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BB82" w14:textId="1C2A6049" w:rsidR="00791DC5" w:rsidRDefault="00003898" w:rsidP="00003898">
      <w:pPr>
        <w:bidi/>
        <w:rPr>
          <w:rtl/>
          <w:lang w:bidi="ps-AF"/>
        </w:rPr>
      </w:pPr>
      <w:r w:rsidRPr="000865E2">
        <w:rPr>
          <w:noProof/>
        </w:rPr>
        <w:drawing>
          <wp:anchor distT="0" distB="0" distL="114300" distR="114300" simplePos="0" relativeHeight="251662336" behindDoc="1" locked="0" layoutInCell="1" allowOverlap="1" wp14:anchorId="2D9C32C0" wp14:editId="7672EC54">
            <wp:simplePos x="0" y="0"/>
            <wp:positionH relativeFrom="column">
              <wp:posOffset>-199307</wp:posOffset>
            </wp:positionH>
            <wp:positionV relativeFrom="paragraph">
              <wp:posOffset>154664</wp:posOffset>
            </wp:positionV>
            <wp:extent cx="1935480" cy="967740"/>
            <wp:effectExtent l="0" t="0" r="0" b="0"/>
            <wp:wrapTight wrapText="bothSides">
              <wp:wrapPolygon edited="0">
                <wp:start x="0" y="0"/>
                <wp:lineTo x="0" y="21260"/>
                <wp:lineTo x="21472" y="21260"/>
                <wp:lineTo x="21472" y="0"/>
                <wp:lineTo x="0" y="0"/>
              </wp:wrapPolygon>
            </wp:wrapTight>
            <wp:docPr id="678212043" name="Picture 678212043"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212043" name="Picture 1" descr="Blue text on a white background&#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35480" cy="967740"/>
                    </a:xfrm>
                    <a:prstGeom prst="rect">
                      <a:avLst/>
                    </a:prstGeom>
                    <a:noFill/>
                    <a:ln>
                      <a:noFill/>
                    </a:ln>
                  </pic:spPr>
                </pic:pic>
              </a:graphicData>
            </a:graphic>
          </wp:anchor>
        </w:drawing>
      </w:r>
      <w:r w:rsidRPr="000865E2">
        <w:rPr>
          <w:noProof/>
        </w:rPr>
        <w:drawing>
          <wp:anchor distT="0" distB="0" distL="114300" distR="114300" simplePos="0" relativeHeight="251660288" behindDoc="0" locked="0" layoutInCell="1" allowOverlap="1" wp14:anchorId="5738A4DA" wp14:editId="0A3F2CF8">
            <wp:simplePos x="0" y="0"/>
            <wp:positionH relativeFrom="column">
              <wp:posOffset>4094591</wp:posOffset>
            </wp:positionH>
            <wp:positionV relativeFrom="paragraph">
              <wp:posOffset>414</wp:posOffset>
            </wp:positionV>
            <wp:extent cx="2095500" cy="967740"/>
            <wp:effectExtent l="0" t="0" r="0" b="3810"/>
            <wp:wrapTopAndBottom/>
            <wp:docPr id="1563292792" name="Picture 156329279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92792" name="Picture 2" descr="A logo for a company&#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95500" cy="967740"/>
                    </a:xfrm>
                    <a:prstGeom prst="rect">
                      <a:avLst/>
                    </a:prstGeom>
                    <a:noFill/>
                    <a:ln>
                      <a:noFill/>
                    </a:ln>
                  </pic:spPr>
                </pic:pic>
              </a:graphicData>
            </a:graphic>
          </wp:anchor>
        </w:drawing>
      </w:r>
    </w:p>
    <w:p w14:paraId="37C2F5F6" w14:textId="3420DE01" w:rsidR="00CE4C5E" w:rsidRPr="001642B8" w:rsidRDefault="00370369" w:rsidP="001E4735">
      <w:pPr>
        <w:pStyle w:val="NoSpacing"/>
        <w:bidi/>
        <w:ind w:left="720"/>
        <w:rPr>
          <w:rStyle w:val="y2iqfc"/>
          <w:rFonts w:eastAsia="Times New Roman" w:cstheme="minorHAnsi"/>
          <w:b/>
          <w:bCs/>
          <w:color w:val="202124"/>
          <w:kern w:val="0"/>
          <w:lang w:val="en-GB" w:bidi="prs-AF"/>
          <w14:ligatures w14:val="none"/>
        </w:rPr>
      </w:pPr>
      <w:r w:rsidRPr="001642B8">
        <w:rPr>
          <w:rStyle w:val="y2iqfc"/>
          <w:rFonts w:ascii="Arial" w:eastAsia="Times New Roman" w:hAnsi="Arial" w:cs="Arial" w:hint="cs"/>
          <w:b/>
          <w:bCs/>
          <w:color w:val="202124"/>
          <w:kern w:val="0"/>
          <w:rtl/>
          <w:lang w:val="en-GB" w:bidi="ps-AF"/>
          <w14:ligatures w14:val="none"/>
        </w:rPr>
        <w:t>اعلامیه</w:t>
      </w:r>
      <w:r w:rsidRPr="001642B8">
        <w:rPr>
          <w:rStyle w:val="y2iqfc"/>
          <w:rFonts w:eastAsia="Times New Roman" w:cstheme="minorHAnsi" w:hint="cs"/>
          <w:b/>
          <w:bCs/>
          <w:color w:val="202124"/>
          <w:kern w:val="0"/>
          <w:rtl/>
          <w:lang w:val="en-GB" w:bidi="ps-AF"/>
          <w14:ligatures w14:val="none"/>
        </w:rPr>
        <w:t xml:space="preserve"> </w:t>
      </w:r>
      <w:r w:rsidRPr="001642B8">
        <w:rPr>
          <w:rStyle w:val="y2iqfc"/>
          <w:rFonts w:ascii="Arial" w:eastAsia="Times New Roman" w:hAnsi="Arial" w:cs="Arial" w:hint="cs"/>
          <w:b/>
          <w:bCs/>
          <w:color w:val="202124"/>
          <w:kern w:val="0"/>
          <w:rtl/>
          <w:lang w:val="en-GB" w:bidi="ps-AF"/>
          <w14:ligatures w14:val="none"/>
        </w:rPr>
        <w:t>خبری</w:t>
      </w:r>
      <w:r w:rsidR="001642B8">
        <w:rPr>
          <w:rStyle w:val="y2iqfc"/>
          <w:rFonts w:ascii="Arial" w:eastAsia="Times New Roman" w:hAnsi="Arial" w:cs="Arial" w:hint="cs"/>
          <w:b/>
          <w:bCs/>
          <w:color w:val="202124"/>
          <w:kern w:val="0"/>
          <w:rtl/>
          <w:lang w:val="en-GB" w:bidi="prs-AF"/>
          <w14:ligatures w14:val="none"/>
        </w:rPr>
        <w:t>:</w:t>
      </w:r>
    </w:p>
    <w:p w14:paraId="5FC2F51B" w14:textId="77777777" w:rsidR="00CE4C5E" w:rsidRPr="001642B8" w:rsidRDefault="00CE4C5E" w:rsidP="001642B8">
      <w:pPr>
        <w:pStyle w:val="NoSpacing"/>
        <w:bidi/>
        <w:rPr>
          <w:rStyle w:val="y2iqfc"/>
          <w:rFonts w:eastAsia="Times New Roman" w:cstheme="minorHAnsi"/>
          <w:color w:val="202124"/>
          <w:kern w:val="0"/>
          <w:lang w:val="en-GB" w:bidi="ps-AF"/>
          <w14:ligatures w14:val="none"/>
        </w:rPr>
      </w:pPr>
    </w:p>
    <w:p w14:paraId="68229FF4" w14:textId="773D2C70" w:rsidR="00504E55" w:rsidRPr="001E4735" w:rsidRDefault="00803B52" w:rsidP="001E4735">
      <w:pPr>
        <w:pStyle w:val="NoSpacing"/>
        <w:bidi/>
        <w:ind w:left="720"/>
        <w:rPr>
          <w:rStyle w:val="y2iqfc"/>
          <w:rFonts w:eastAsia="Times New Roman" w:cstheme="minorHAnsi"/>
          <w:color w:val="202124"/>
          <w:kern w:val="0"/>
          <w:sz w:val="24"/>
          <w:szCs w:val="24"/>
          <w:lang w:val="en-GB" w:bidi="ps-AF"/>
          <w14:ligatures w14:val="none"/>
        </w:rPr>
      </w:pPr>
      <w:r w:rsidRPr="001E4735">
        <w:rPr>
          <w:rStyle w:val="y2iqfc"/>
          <w:rFonts w:ascii="Arial" w:eastAsia="Times New Roman" w:hAnsi="Arial" w:cs="Arial" w:hint="cs"/>
          <w:b/>
          <w:bCs/>
          <w:color w:val="202124"/>
          <w:kern w:val="0"/>
          <w:sz w:val="24"/>
          <w:szCs w:val="24"/>
          <w:rtl/>
          <w:lang w:val="en-GB" w:bidi="ps-AF"/>
          <w14:ligatures w14:val="none"/>
        </w:rPr>
        <w:t>افغانستان</w:t>
      </w:r>
      <w:r w:rsidRPr="001E4735">
        <w:rPr>
          <w:rStyle w:val="y2iqfc"/>
          <w:rFonts w:eastAsia="Times New Roman" w:cstheme="minorHAnsi"/>
          <w:b/>
          <w:bCs/>
          <w:color w:val="202124"/>
          <w:kern w:val="0"/>
          <w:sz w:val="24"/>
          <w:szCs w:val="24"/>
          <w:rtl/>
          <w:lang w:val="en-GB" w:bidi="ps-AF"/>
          <w14:ligatures w14:val="none"/>
        </w:rPr>
        <w:t>:</w:t>
      </w:r>
      <w:r w:rsidRPr="001E4735">
        <w:rPr>
          <w:rStyle w:val="y2iqfc"/>
          <w:rFonts w:eastAsia="Times New Roman" w:cstheme="minorHAnsi"/>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کارشناس</w:t>
      </w:r>
      <w:r w:rsidRPr="001E4735">
        <w:rPr>
          <w:rStyle w:val="y2iqfc"/>
          <w:rFonts w:eastAsia="Times New Roman" w:cstheme="minorHAnsi"/>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سازمان</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ملل</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می</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گوید</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که</w:t>
      </w:r>
      <w:r w:rsidR="00AD3C1B" w:rsidRPr="001E4735">
        <w:rPr>
          <w:rStyle w:val="y2iqfc"/>
          <w:rFonts w:eastAsia="Times New Roman" w:cstheme="minorHAnsi" w:hint="cs"/>
          <w:color w:val="202124"/>
          <w:kern w:val="0"/>
          <w:sz w:val="24"/>
          <w:szCs w:val="24"/>
          <w:rtl/>
          <w:lang w:val="en-GB" w:bidi="ps-AF"/>
          <w14:ligatures w14:val="none"/>
        </w:rPr>
        <w:t xml:space="preserve"> </w:t>
      </w:r>
      <w:r w:rsidR="00AD3C1B" w:rsidRPr="001E4735">
        <w:rPr>
          <w:rStyle w:val="y2iqfc"/>
          <w:rFonts w:ascii="Arial" w:eastAsia="Times New Roman" w:hAnsi="Arial" w:cs="Arial" w:hint="cs"/>
          <w:color w:val="202124"/>
          <w:kern w:val="0"/>
          <w:sz w:val="24"/>
          <w:szCs w:val="24"/>
          <w:rtl/>
          <w:lang w:val="en-GB" w:bidi="ps-AF"/>
          <w14:ligatures w14:val="none"/>
        </w:rPr>
        <w:t>یک</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رویکرد</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ptos" w:eastAsia="Times New Roman" w:hAnsi="Aptos" w:cs="Aptos" w:hint="cs"/>
          <w:color w:val="202124"/>
          <w:kern w:val="0"/>
          <w:sz w:val="24"/>
          <w:szCs w:val="24"/>
          <w:rtl/>
          <w:lang w:val="en-GB" w:bidi="ps-AF"/>
          <w14:ligatures w14:val="none"/>
        </w:rPr>
        <w:t>«</w:t>
      </w:r>
      <w:r w:rsidR="00504E55" w:rsidRPr="001E4735">
        <w:rPr>
          <w:rStyle w:val="y2iqfc"/>
          <w:rFonts w:ascii="Arial" w:eastAsia="Times New Roman" w:hAnsi="Arial" w:cs="Arial" w:hint="cs"/>
          <w:color w:val="202124"/>
          <w:kern w:val="0"/>
          <w:sz w:val="24"/>
          <w:szCs w:val="24"/>
          <w:rtl/>
          <w:lang w:val="en-GB" w:bidi="ps-AF"/>
          <w14:ligatures w14:val="none"/>
        </w:rPr>
        <w:t>همه</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14:ligatures w14:val="none"/>
        </w:rPr>
        <w:t>جانبه</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برای</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پایان</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دادن</w:t>
      </w:r>
      <w:r w:rsidR="00504E55" w:rsidRPr="001E4735">
        <w:rPr>
          <w:rStyle w:val="y2iqfc"/>
          <w:rFonts w:eastAsia="Times New Roman" w:cstheme="minorHAnsi" w:hint="cs"/>
          <w:color w:val="202124"/>
          <w:kern w:val="0"/>
          <w:sz w:val="24"/>
          <w:szCs w:val="24"/>
          <w:rtl/>
          <w:lang w:val="en-GB" w:bidi="ps-AF"/>
          <w14:ligatures w14:val="none"/>
        </w:rPr>
        <w:t xml:space="preserve"> </w:t>
      </w:r>
      <w:r w:rsidR="00A65E65" w:rsidRPr="001E4735">
        <w:rPr>
          <w:rStyle w:val="y2iqfc"/>
          <w:rFonts w:ascii="Arial" w:eastAsia="Times New Roman" w:hAnsi="Arial" w:cs="Arial" w:hint="cs"/>
          <w:color w:val="202124"/>
          <w:kern w:val="0"/>
          <w:sz w:val="24"/>
          <w:szCs w:val="24"/>
          <w:rtl/>
          <w:lang w:val="en-GB" w:bidi="ps-AF"/>
          <w14:ligatures w14:val="none"/>
        </w:rPr>
        <w:t>به</w:t>
      </w:r>
      <w:r w:rsidR="00A65E65" w:rsidRPr="001E4735">
        <w:rPr>
          <w:rStyle w:val="y2iqfc"/>
          <w:rFonts w:eastAsia="Times New Roman" w:cstheme="minorHAnsi" w:hint="cs"/>
          <w:color w:val="202124"/>
          <w:kern w:val="0"/>
          <w:sz w:val="24"/>
          <w:szCs w:val="24"/>
          <w:rtl/>
          <w:lang w:val="en-GB" w:bidi="ps-AF"/>
          <w14:ligatures w14:val="none"/>
        </w:rPr>
        <w:t xml:space="preserve"> </w:t>
      </w:r>
      <w:r w:rsidR="005B5383" w:rsidRPr="001E4735">
        <w:rPr>
          <w:rStyle w:val="y2iqfc"/>
          <w:rFonts w:ascii="Arial" w:eastAsia="Times New Roman" w:hAnsi="Arial" w:cs="Arial" w:hint="cs"/>
          <w:color w:val="202124"/>
          <w:kern w:val="0"/>
          <w:sz w:val="24"/>
          <w:szCs w:val="24"/>
          <w:rtl/>
          <w:lang w:val="en-GB" w:bidi="ps-AF"/>
          <w14:ligatures w14:val="none"/>
        </w:rPr>
        <w:t>آزار</w:t>
      </w:r>
      <w:r w:rsidR="005B5383" w:rsidRPr="001E4735">
        <w:rPr>
          <w:rStyle w:val="y2iqfc"/>
          <w:rFonts w:eastAsia="Times New Roman" w:cstheme="minorHAnsi" w:hint="cs"/>
          <w:color w:val="202124"/>
          <w:kern w:val="0"/>
          <w:sz w:val="24"/>
          <w:szCs w:val="24"/>
          <w:rtl/>
          <w:lang w:val="en-GB" w:bidi="ps-AF"/>
          <w14:ligatures w14:val="none"/>
        </w:rPr>
        <w:t xml:space="preserve"> </w:t>
      </w:r>
      <w:r w:rsidR="005B5383" w:rsidRPr="001E4735">
        <w:rPr>
          <w:rStyle w:val="y2iqfc"/>
          <w:rFonts w:ascii="Arial" w:eastAsia="Times New Roman" w:hAnsi="Arial" w:cs="Arial" w:hint="cs"/>
          <w:color w:val="202124"/>
          <w:kern w:val="0"/>
          <w:sz w:val="24"/>
          <w:szCs w:val="24"/>
          <w:rtl/>
          <w:lang w:val="en-GB" w:bidi="ps-AF"/>
          <w14:ligatures w14:val="none"/>
        </w:rPr>
        <w:t>و</w:t>
      </w:r>
      <w:r w:rsidR="005B5383" w:rsidRPr="001E4735">
        <w:rPr>
          <w:rStyle w:val="y2iqfc"/>
          <w:rFonts w:eastAsia="Times New Roman" w:cstheme="minorHAnsi" w:hint="cs"/>
          <w:color w:val="202124"/>
          <w:kern w:val="0"/>
          <w:sz w:val="24"/>
          <w:szCs w:val="24"/>
          <w:rtl/>
          <w:lang w:val="en-GB" w:bidi="ps-AF"/>
          <w14:ligatures w14:val="none"/>
        </w:rPr>
        <w:t xml:space="preserve"> </w:t>
      </w:r>
      <w:r w:rsidR="005B5383" w:rsidRPr="001E4735">
        <w:rPr>
          <w:rStyle w:val="y2iqfc"/>
          <w:rFonts w:ascii="Arial" w:eastAsia="Times New Roman" w:hAnsi="Arial" w:cs="Arial" w:hint="cs"/>
          <w:color w:val="202124"/>
          <w:kern w:val="0"/>
          <w:sz w:val="24"/>
          <w:szCs w:val="24"/>
          <w:rtl/>
          <w:lang w:val="en-GB" w:bidi="ps-AF"/>
          <w14:ligatures w14:val="none"/>
        </w:rPr>
        <w:t>ا</w:t>
      </w:r>
      <w:r w:rsidR="007F0B57" w:rsidRPr="001E4735">
        <w:rPr>
          <w:rStyle w:val="y2iqfc"/>
          <w:rFonts w:ascii="Arial" w:eastAsia="Times New Roman" w:hAnsi="Arial" w:cs="Arial" w:hint="cs"/>
          <w:color w:val="202124"/>
          <w:kern w:val="0"/>
          <w:sz w:val="24"/>
          <w:szCs w:val="24"/>
          <w:rtl/>
          <w:lang w:val="en-GB" w:bidi="ps-AF"/>
          <w14:ligatures w14:val="none"/>
        </w:rPr>
        <w:t>ذیت</w:t>
      </w:r>
      <w:r w:rsidR="00A65E65" w:rsidRPr="001E4735">
        <w:rPr>
          <w:rStyle w:val="y2iqfc"/>
          <w:rFonts w:eastAsia="Times New Roman" w:cstheme="minorHAnsi" w:hint="cs"/>
          <w:color w:val="202124"/>
          <w:kern w:val="0"/>
          <w:sz w:val="24"/>
          <w:szCs w:val="24"/>
          <w:rtl/>
          <w:lang w:val="en-GB" w:bidi="ps-AF"/>
          <w14:ligatures w14:val="none"/>
        </w:rPr>
        <w:t xml:space="preserve"> </w:t>
      </w:r>
      <w:r w:rsidR="00AD3C1B" w:rsidRPr="001E4735">
        <w:rPr>
          <w:rStyle w:val="y2iqfc"/>
          <w:rFonts w:ascii="Arial" w:eastAsia="Times New Roman" w:hAnsi="Arial" w:cs="Arial" w:hint="cs"/>
          <w:color w:val="202124"/>
          <w:kern w:val="0"/>
          <w:sz w:val="24"/>
          <w:szCs w:val="24"/>
          <w:rtl/>
          <w:lang w:val="en-GB" w:bidi="ps-AF"/>
          <w14:ligatures w14:val="none"/>
        </w:rPr>
        <w:t>جنسیتی</w:t>
      </w:r>
      <w:r w:rsidR="00AD3C1B" w:rsidRPr="001E4735">
        <w:rPr>
          <w:rStyle w:val="y2iqfc"/>
          <w:rFonts w:eastAsia="Times New Roman" w:cstheme="minorHAnsi" w:hint="cs"/>
          <w:color w:val="202124"/>
          <w:kern w:val="0"/>
          <w:sz w:val="24"/>
          <w:szCs w:val="24"/>
          <w:rtl/>
          <w:lang w:val="en-GB" w:bidi="ps-AF"/>
          <w14:ligatures w14:val="none"/>
        </w:rPr>
        <w:t xml:space="preserve"> </w:t>
      </w:r>
      <w:r w:rsidR="00AD3C1B" w:rsidRPr="001E4735">
        <w:rPr>
          <w:rStyle w:val="y2iqfc"/>
          <w:rFonts w:ascii="Arial" w:eastAsia="Times New Roman" w:hAnsi="Arial" w:cs="Arial" w:hint="cs"/>
          <w:color w:val="202124"/>
          <w:kern w:val="0"/>
          <w:sz w:val="24"/>
          <w:szCs w:val="24"/>
          <w:rtl/>
          <w:lang w:val="en-GB" w:bidi="ps-AF"/>
          <w14:ligatures w14:val="none"/>
        </w:rPr>
        <w:t>از</w:t>
      </w:r>
      <w:r w:rsidR="00AD3C1B" w:rsidRPr="001E4735">
        <w:rPr>
          <w:rStyle w:val="y2iqfc"/>
          <w:rFonts w:eastAsia="Times New Roman" w:cstheme="minorHAnsi" w:hint="cs"/>
          <w:color w:val="202124"/>
          <w:kern w:val="0"/>
          <w:sz w:val="24"/>
          <w:szCs w:val="24"/>
          <w:rtl/>
          <w:lang w:val="en-GB" w:bidi="ps-AF"/>
          <w14:ligatures w14:val="none"/>
        </w:rPr>
        <w:t xml:space="preserve"> </w:t>
      </w:r>
      <w:r w:rsidR="00AD3C1B" w:rsidRPr="001E4735">
        <w:rPr>
          <w:rStyle w:val="y2iqfc"/>
          <w:rFonts w:ascii="Arial" w:eastAsia="Times New Roman" w:hAnsi="Arial" w:cs="Arial" w:hint="cs"/>
          <w:color w:val="202124"/>
          <w:kern w:val="0"/>
          <w:sz w:val="24"/>
          <w:szCs w:val="24"/>
          <w:rtl/>
          <w:lang w:val="en-GB" w:bidi="ps-AF"/>
          <w14:ligatures w14:val="none"/>
        </w:rPr>
        <w:t>سوی</w:t>
      </w:r>
      <w:r w:rsidR="00AD3C1B" w:rsidRPr="001E4735">
        <w:rPr>
          <w:rStyle w:val="y2iqfc"/>
          <w:rFonts w:eastAsia="Times New Roman" w:cstheme="minorHAnsi" w:hint="cs"/>
          <w:color w:val="202124"/>
          <w:kern w:val="0"/>
          <w:sz w:val="24"/>
          <w:szCs w:val="24"/>
          <w:rtl/>
          <w:lang w:val="en-GB" w:bidi="ps-AF"/>
          <w14:ligatures w14:val="none"/>
        </w:rPr>
        <w:t xml:space="preserve"> </w:t>
      </w:r>
      <w:r w:rsidR="00AD3C1B" w:rsidRPr="001E4735">
        <w:rPr>
          <w:rStyle w:val="y2iqfc"/>
          <w:rFonts w:ascii="Arial" w:eastAsia="Times New Roman" w:hAnsi="Arial" w:cs="Arial" w:hint="cs"/>
          <w:color w:val="202124"/>
          <w:kern w:val="0"/>
          <w:sz w:val="24"/>
          <w:szCs w:val="24"/>
          <w:rtl/>
          <w:lang w:val="en-GB" w:bidi="ps-AF"/>
          <w14:ligatures w14:val="none"/>
        </w:rPr>
        <w:t>طالبان</w:t>
      </w:r>
      <w:r w:rsidR="00AD3C1B" w:rsidRPr="001E4735">
        <w:rPr>
          <w:rStyle w:val="y2iqfc"/>
          <w:rFonts w:eastAsia="Times New Roman" w:cstheme="minorHAnsi" w:hint="cs"/>
          <w:color w:val="202124"/>
          <w:kern w:val="0"/>
          <w:sz w:val="24"/>
          <w:szCs w:val="24"/>
          <w:rtl/>
          <w:lang w:val="en-GB" w:bidi="ps-AF"/>
          <w14:ligatures w14:val="none"/>
        </w:rPr>
        <w:t xml:space="preserve"> </w:t>
      </w:r>
      <w:r w:rsidR="007F0B57" w:rsidRPr="001E4735">
        <w:rPr>
          <w:rStyle w:val="y2iqfc"/>
          <w:rFonts w:ascii="Arial" w:eastAsia="Times New Roman" w:hAnsi="Arial" w:cs="Arial" w:hint="cs"/>
          <w:color w:val="202124"/>
          <w:kern w:val="0"/>
          <w:sz w:val="24"/>
          <w:szCs w:val="24"/>
          <w:rtl/>
          <w:lang w:val="en-GB" w:bidi="ps-AF"/>
          <w14:ligatures w14:val="none"/>
        </w:rPr>
        <w:t>لازم</w:t>
      </w:r>
      <w:r w:rsidR="00504E55" w:rsidRPr="001E4735">
        <w:rPr>
          <w:rStyle w:val="y2iqfc"/>
          <w:rFonts w:eastAsia="Times New Roman" w:cstheme="minorHAnsi" w:hint="cs"/>
          <w:color w:val="202124"/>
          <w:kern w:val="0"/>
          <w:sz w:val="24"/>
          <w:szCs w:val="24"/>
          <w:rtl/>
          <w:lang w:val="en-GB" w:bidi="ps-AF"/>
          <w14:ligatures w14:val="none"/>
        </w:rPr>
        <w:t xml:space="preserve"> </w:t>
      </w:r>
      <w:r w:rsidR="00504E55" w:rsidRPr="001E4735">
        <w:rPr>
          <w:rStyle w:val="y2iqfc"/>
          <w:rFonts w:ascii="Arial" w:eastAsia="Times New Roman" w:hAnsi="Arial" w:cs="Arial" w:hint="cs"/>
          <w:color w:val="202124"/>
          <w:kern w:val="0"/>
          <w:sz w:val="24"/>
          <w:szCs w:val="24"/>
          <w:rtl/>
          <w:lang w:val="en-GB" w:bidi="ps-AF"/>
          <w14:ligatures w14:val="none"/>
        </w:rPr>
        <w:t>است</w:t>
      </w:r>
      <w:r w:rsidR="00AC2E7F" w:rsidRPr="001E4735">
        <w:rPr>
          <w:rStyle w:val="y2iqfc"/>
          <w:rFonts w:eastAsia="Times New Roman" w:cstheme="minorHAnsi" w:hint="cs"/>
          <w:color w:val="202124"/>
          <w:kern w:val="0"/>
          <w:sz w:val="24"/>
          <w:szCs w:val="24"/>
          <w:rtl/>
          <w:lang w:val="en-GB" w:bidi="ps-AF"/>
          <w14:ligatures w14:val="none"/>
        </w:rPr>
        <w:t>.</w:t>
      </w:r>
    </w:p>
    <w:p w14:paraId="2DBFA1CB" w14:textId="3BAE9136" w:rsidR="00A77B3E" w:rsidRPr="001E4735" w:rsidRDefault="00803B52" w:rsidP="001642B8">
      <w:pPr>
        <w:pStyle w:val="NoSpacing"/>
        <w:bidi/>
        <w:rPr>
          <w:rStyle w:val="y2iqfc"/>
          <w:rFonts w:eastAsia="Times New Roman" w:cstheme="minorHAnsi"/>
          <w:color w:val="202124"/>
          <w:kern w:val="0"/>
          <w:sz w:val="24"/>
          <w:szCs w:val="24"/>
          <w:lang w:val="en-GB" w:bidi="ps-AF"/>
          <w14:ligatures w14:val="none"/>
        </w:rPr>
      </w:pPr>
      <w:r w:rsidRPr="001E4735">
        <w:rPr>
          <w:rStyle w:val="y2iqfc"/>
          <w:rFonts w:eastAsia="Times New Roman" w:cstheme="minorHAnsi"/>
          <w:color w:val="202124"/>
          <w:kern w:val="0"/>
          <w:sz w:val="24"/>
          <w:szCs w:val="24"/>
          <w:rtl/>
          <w:lang w:val="en-GB" w:bidi="ps-AF"/>
          <w14:ligatures w14:val="none"/>
        </w:rPr>
        <w:t xml:space="preserve"> </w:t>
      </w:r>
    </w:p>
    <w:p w14:paraId="2BAEB3E7" w14:textId="68156924" w:rsidR="00A77B3E" w:rsidRPr="001E4735" w:rsidRDefault="00803B52" w:rsidP="001E4735">
      <w:pPr>
        <w:pStyle w:val="NoSpacing"/>
        <w:bidi/>
        <w:ind w:left="720"/>
        <w:rPr>
          <w:rStyle w:val="y2iqfc"/>
          <w:rFonts w:eastAsia="Times New Roman" w:cstheme="minorHAnsi"/>
          <w:color w:val="202124"/>
          <w:kern w:val="0"/>
          <w:sz w:val="24"/>
          <w:szCs w:val="24"/>
          <w:rtl/>
          <w:lang w:val="en-GB" w:bidi="ps-AF"/>
          <w14:ligatures w14:val="none"/>
        </w:rPr>
      </w:pPr>
      <w:r w:rsidRPr="001E4735">
        <w:rPr>
          <w:rStyle w:val="y2iqfc"/>
          <w:rFonts w:ascii="Arial" w:eastAsia="Times New Roman" w:hAnsi="Arial" w:cs="Arial" w:hint="cs"/>
          <w:color w:val="202124"/>
          <w:kern w:val="0"/>
          <w:sz w:val="24"/>
          <w:szCs w:val="24"/>
          <w:rtl/>
          <w:lang w:val="en-GB" w:bidi="ps-AF"/>
          <w14:ligatures w14:val="none"/>
        </w:rPr>
        <w:t>ژنف</w:t>
      </w:r>
      <w:r w:rsidRPr="001E4735">
        <w:rPr>
          <w:rStyle w:val="y2iqfc"/>
          <w:rFonts w:eastAsia="Times New Roman" w:cstheme="minorHAnsi"/>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۱۸</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ژون</w:t>
      </w:r>
      <w:r w:rsidRPr="001E4735">
        <w:rPr>
          <w:rStyle w:val="y2iqfc"/>
          <w:rFonts w:eastAsia="Times New Roman" w:cstheme="minorHAnsi"/>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۲۰۲۴</w:t>
      </w:r>
      <w:r w:rsidRPr="001E4735">
        <w:rPr>
          <w:rStyle w:val="y2iqfc"/>
          <w:rFonts w:eastAsia="Times New Roman" w:cstheme="minorHAnsi"/>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کارشناس</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سازمان</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ملل</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میگوید</w:t>
      </w:r>
      <w:r w:rsidRPr="001E4735">
        <w:rPr>
          <w:rStyle w:val="y2iqfc"/>
          <w:rFonts w:eastAsia="Times New Roman" w:cstheme="minorHAnsi"/>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رویکرد</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نقض</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سیستماتیک</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حقوق</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زنان</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و</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دختران</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از</w:t>
      </w:r>
      <w:r w:rsidR="00AC2E7F" w:rsidRPr="001E4735">
        <w:rPr>
          <w:rStyle w:val="y2iqfc"/>
          <w:rFonts w:eastAsia="Times New Roman" w:cstheme="minorHAnsi" w:hint="cs"/>
          <w:color w:val="202124"/>
          <w:kern w:val="0"/>
          <w:sz w:val="24"/>
          <w:szCs w:val="24"/>
          <w:rtl/>
          <w:lang w:val="en-GB" w:bidi="ps-AF"/>
          <w14:ligatures w14:val="none"/>
        </w:rPr>
        <w:t xml:space="preserve"> </w:t>
      </w:r>
      <w:r w:rsidR="00AC2E7F" w:rsidRPr="001E4735">
        <w:rPr>
          <w:rStyle w:val="y2iqfc"/>
          <w:rFonts w:ascii="Arial" w:eastAsia="Times New Roman" w:hAnsi="Arial" w:cs="Arial" w:hint="cs"/>
          <w:color w:val="202124"/>
          <w:kern w:val="0"/>
          <w:sz w:val="24"/>
          <w:szCs w:val="24"/>
          <w:rtl/>
          <w:lang w:val="en-GB" w:bidi="ps-AF"/>
          <w14:ligatures w14:val="none"/>
        </w:rPr>
        <w:t>سوی</w:t>
      </w:r>
      <w:r w:rsidR="00AC2E7F" w:rsidRPr="001E4735">
        <w:rPr>
          <w:rStyle w:val="y2iqfc"/>
          <w:rFonts w:eastAsia="Times New Roman" w:cstheme="minorHAnsi" w:hint="cs"/>
          <w:color w:val="202124"/>
          <w:kern w:val="0"/>
          <w:sz w:val="24"/>
          <w:szCs w:val="24"/>
          <w:rtl/>
          <w:lang w:val="en-GB" w:bidi="ps-AF"/>
          <w14:ligatures w14:val="none"/>
        </w:rPr>
        <w:t xml:space="preserve"> </w:t>
      </w:r>
      <w:r w:rsidR="00863754" w:rsidRPr="001E4735">
        <w:rPr>
          <w:rStyle w:val="y2iqfc"/>
          <w:rFonts w:ascii="Arial" w:eastAsia="Times New Roman" w:hAnsi="Arial" w:cs="Arial" w:hint="cs"/>
          <w:color w:val="202124"/>
          <w:kern w:val="0"/>
          <w:sz w:val="24"/>
          <w:szCs w:val="24"/>
          <w:rtl/>
          <w:lang w:val="en-GB" w:bidi="ps-AF"/>
          <w14:ligatures w14:val="none"/>
        </w:rPr>
        <w:t>طالبان</w:t>
      </w:r>
      <w:r w:rsidR="00863754" w:rsidRPr="001E4735">
        <w:rPr>
          <w:rStyle w:val="y2iqfc"/>
          <w:rFonts w:eastAsia="Times New Roman" w:cstheme="minorHAnsi" w:hint="cs"/>
          <w:color w:val="202124"/>
          <w:kern w:val="0"/>
          <w:sz w:val="24"/>
          <w:szCs w:val="24"/>
          <w:rtl/>
          <w:lang w:val="en-GB" w:bidi="ps-AF"/>
          <w14:ligatures w14:val="none"/>
        </w:rPr>
        <w:t xml:space="preserve"> </w:t>
      </w:r>
      <w:r w:rsidR="00863754" w:rsidRPr="001E4735">
        <w:rPr>
          <w:rStyle w:val="y2iqfc"/>
          <w:rFonts w:ascii="Arial" w:eastAsia="Times New Roman" w:hAnsi="Arial" w:cs="Arial" w:hint="cs"/>
          <w:color w:val="202124"/>
          <w:kern w:val="0"/>
          <w:sz w:val="24"/>
          <w:szCs w:val="24"/>
          <w:rtl/>
          <w:lang w:val="en-GB" w:bidi="ps-AF"/>
          <w14:ligatures w14:val="none"/>
        </w:rPr>
        <w:t>تشدید</w:t>
      </w:r>
      <w:r w:rsidR="00F76328"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یافته</w:t>
      </w:r>
      <w:r w:rsidR="00F76328" w:rsidRPr="001E4735">
        <w:rPr>
          <w:rStyle w:val="y2iqfc"/>
          <w:rFonts w:eastAsia="Times New Roman" w:cstheme="minorHAnsi" w:hint="cs"/>
          <w:color w:val="202124"/>
          <w:kern w:val="0"/>
          <w:sz w:val="24"/>
          <w:szCs w:val="24"/>
          <w:rtl/>
          <w:lang w:val="en-GB" w:bidi="ps-AF"/>
          <w14:ligatures w14:val="none"/>
        </w:rPr>
        <w:t xml:space="preserve"> </w:t>
      </w:r>
      <w:r w:rsidR="00F76328" w:rsidRPr="001E4735">
        <w:rPr>
          <w:rStyle w:val="y2iqfc"/>
          <w:rFonts w:ascii="Arial" w:eastAsia="Times New Roman" w:hAnsi="Arial" w:cs="Arial" w:hint="cs"/>
          <w:color w:val="202124"/>
          <w:kern w:val="0"/>
          <w:sz w:val="24"/>
          <w:szCs w:val="24"/>
          <w:rtl/>
          <w:lang w:val="en-GB" w:bidi="ps-AF"/>
          <w14:ligatures w14:val="none"/>
        </w:rPr>
        <w:t>و</w:t>
      </w:r>
      <w:r w:rsidR="009E3D47">
        <w:rPr>
          <w:rStyle w:val="y2iqfc"/>
          <w:rFonts w:ascii="Arial" w:eastAsia="Times New Roman" w:hAnsi="Arial" w:cs="Arial" w:hint="cs"/>
          <w:color w:val="202124"/>
          <w:kern w:val="0"/>
          <w:sz w:val="24"/>
          <w:szCs w:val="24"/>
          <w:rtl/>
          <w:lang w:val="en-GB" w:bidi="ps-AF"/>
          <w14:ligatures w14:val="none"/>
        </w:rPr>
        <w:t>باعث</w:t>
      </w:r>
      <w:r w:rsidR="00F76328" w:rsidRPr="001E4735">
        <w:rPr>
          <w:rStyle w:val="y2iqfc"/>
          <w:rFonts w:eastAsia="Times New Roman" w:cstheme="minorHAnsi" w:hint="cs"/>
          <w:color w:val="202124"/>
          <w:kern w:val="0"/>
          <w:sz w:val="24"/>
          <w:szCs w:val="24"/>
          <w:rtl/>
          <w:lang w:val="en-GB" w:bidi="ps-AF"/>
          <w14:ligatures w14:val="none"/>
        </w:rPr>
        <w:t xml:space="preserve"> </w:t>
      </w:r>
      <w:r w:rsidR="0021659E">
        <w:rPr>
          <w:rStyle w:val="y2iqfc"/>
          <w:rFonts w:ascii="Arial" w:eastAsia="Times New Roman" w:hAnsi="Arial" w:cs="Arial" w:hint="cs"/>
          <w:color w:val="202124"/>
          <w:kern w:val="0"/>
          <w:sz w:val="24"/>
          <w:szCs w:val="24"/>
          <w:rtl/>
          <w:lang w:val="en-GB" w:bidi="ps-AF"/>
          <w14:ligatures w14:val="none"/>
        </w:rPr>
        <w:t>پیامدهای</w:t>
      </w:r>
      <w:r w:rsidR="00F76328" w:rsidRPr="001E4735">
        <w:rPr>
          <w:rStyle w:val="y2iqfc"/>
          <w:rFonts w:eastAsia="Times New Roman" w:cstheme="minorHAnsi" w:hint="cs"/>
          <w:color w:val="202124"/>
          <w:kern w:val="0"/>
          <w:sz w:val="24"/>
          <w:szCs w:val="24"/>
          <w:rtl/>
          <w:lang w:val="en-GB" w:bidi="ps-AF"/>
          <w14:ligatures w14:val="none"/>
        </w:rPr>
        <w:t xml:space="preserve"> </w:t>
      </w:r>
      <w:r w:rsidR="00C61E52">
        <w:rPr>
          <w:rStyle w:val="y2iqfc"/>
          <w:rFonts w:ascii="Arial" w:eastAsia="Times New Roman" w:hAnsi="Arial" w:cs="Arial" w:hint="cs"/>
          <w:color w:val="202124"/>
          <w:kern w:val="0"/>
          <w:sz w:val="24"/>
          <w:szCs w:val="24"/>
          <w:rtl/>
          <w:lang w:val="en-GB" w:bidi="ps-AF"/>
          <w14:ligatures w14:val="none"/>
        </w:rPr>
        <w:t>مخربی برای نسل های آینده و</w:t>
      </w:r>
      <w:r w:rsidR="00AC2E7F" w:rsidRPr="001E4735">
        <w:rPr>
          <w:rStyle w:val="y2iqfc"/>
          <w:rFonts w:eastAsia="Times New Roman" w:cstheme="minorHAnsi" w:hint="cs"/>
          <w:color w:val="202124"/>
          <w:kern w:val="0"/>
          <w:sz w:val="24"/>
          <w:szCs w:val="24"/>
          <w:rtl/>
          <w:lang w:val="en-GB" w:bidi="ps-AF"/>
          <w14:ligatures w14:val="none"/>
        </w:rPr>
        <w:t xml:space="preserve"> </w:t>
      </w:r>
      <w:r w:rsidR="0021659E">
        <w:rPr>
          <w:rStyle w:val="y2iqfc"/>
          <w:rFonts w:ascii="Arial" w:eastAsia="Times New Roman" w:hAnsi="Arial" w:cs="Arial" w:hint="cs"/>
          <w:color w:val="202124"/>
          <w:kern w:val="0"/>
          <w:sz w:val="24"/>
          <w:szCs w:val="24"/>
          <w:rtl/>
          <w:lang w:val="en-GB" w:bidi="ps-AF"/>
          <w14:ligatures w14:val="none"/>
        </w:rPr>
        <w:t>جامعه</w:t>
      </w:r>
      <w:r w:rsidR="009E3D47">
        <w:rPr>
          <w:rStyle w:val="y2iqfc"/>
          <w:rFonts w:ascii="Arial" w:eastAsia="Times New Roman" w:hAnsi="Arial" w:cs="Arial" w:hint="cs"/>
          <w:color w:val="202124"/>
          <w:kern w:val="0"/>
          <w:sz w:val="24"/>
          <w:szCs w:val="24"/>
          <w:rtl/>
          <w:lang w:val="en-GB" w:bidi="ps-AF"/>
          <w14:ligatures w14:val="none"/>
        </w:rPr>
        <w:t xml:space="preserve"> افغانستان خواهد بود</w:t>
      </w:r>
      <w:r w:rsidR="00F76328" w:rsidRPr="001E4735">
        <w:rPr>
          <w:rStyle w:val="y2iqfc"/>
          <w:rFonts w:eastAsia="Times New Roman" w:cstheme="minorHAnsi" w:hint="cs"/>
          <w:color w:val="202124"/>
          <w:kern w:val="0"/>
          <w:sz w:val="24"/>
          <w:szCs w:val="24"/>
          <w:rtl/>
          <w:lang w:val="en-GB" w:bidi="ps-AF"/>
          <w14:ligatures w14:val="none"/>
        </w:rPr>
        <w:t>.</w:t>
      </w:r>
    </w:p>
    <w:p w14:paraId="7684F297" w14:textId="060237BC" w:rsidR="00F76328" w:rsidRPr="001E4735" w:rsidRDefault="00F76328" w:rsidP="001E4735">
      <w:pPr>
        <w:pStyle w:val="NoSpacing"/>
        <w:bidi/>
        <w:ind w:left="720"/>
        <w:rPr>
          <w:rStyle w:val="y2iqfc"/>
          <w:rFonts w:eastAsia="Times New Roman" w:cstheme="minorHAnsi"/>
          <w:kern w:val="0"/>
          <w:sz w:val="24"/>
          <w:szCs w:val="24"/>
          <w:rtl/>
          <w:lang w:val="en-GB" w:bidi="ps-AF"/>
        </w:rPr>
      </w:pPr>
      <w:r w:rsidRPr="001E4735">
        <w:rPr>
          <w:rStyle w:val="y2iqfc"/>
          <w:rFonts w:eastAsia="Times New Roman" w:cstheme="minorHAnsi"/>
          <w:kern w:val="0"/>
          <w:sz w:val="24"/>
          <w:szCs w:val="24"/>
          <w:lang w:val="en-GB" w:bidi="ps-AF"/>
        </w:rPr>
        <w:br/>
      </w:r>
      <w:r w:rsidRPr="001E4735">
        <w:rPr>
          <w:rStyle w:val="y2iqfc"/>
          <w:rFonts w:ascii="Arial" w:eastAsia="Times New Roman" w:hAnsi="Arial" w:cs="Arial" w:hint="cs"/>
          <w:color w:val="202124"/>
          <w:kern w:val="0"/>
          <w:sz w:val="24"/>
          <w:szCs w:val="24"/>
          <w:rtl/>
          <w:lang w:val="en-GB" w:bidi="ps-AF"/>
          <w14:ligatures w14:val="none"/>
        </w:rPr>
        <w:t>ریچارد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بنت،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گزارشگر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ویژه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سازمان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ملل</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مورد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وضعیت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حقوق</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بشر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افغانستان</w:t>
      </w:r>
      <w:r w:rsidR="00D84E05"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که</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امروز</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در</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کنار</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زنان</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افغان</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سخنرانی</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کرد،</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در</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آخرین</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گزارش</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خود</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به</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شورای</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حقوق</w:t>
      </w:r>
      <w:r w:rsidR="00E8229E" w:rsidRPr="001E4735">
        <w:rPr>
          <w:rStyle w:val="y2iqfc"/>
          <w:rFonts w:eastAsia="Times New Roman" w:cstheme="minorHAnsi" w:hint="cs"/>
          <w:color w:val="202124"/>
          <w:kern w:val="0"/>
          <w:sz w:val="24"/>
          <w:szCs w:val="24"/>
          <w:rtl/>
          <w:lang w:val="en-GB" w:bidi="ps-AF"/>
          <w14:ligatures w14:val="none"/>
        </w:rPr>
        <w:t xml:space="preserve"> </w:t>
      </w:r>
      <w:r w:rsidR="00E8229E" w:rsidRPr="001E4735">
        <w:rPr>
          <w:rStyle w:val="y2iqfc"/>
          <w:rFonts w:ascii="Arial" w:eastAsia="Times New Roman" w:hAnsi="Arial" w:cs="Arial" w:hint="cs"/>
          <w:color w:val="202124"/>
          <w:kern w:val="0"/>
          <w:sz w:val="24"/>
          <w:szCs w:val="24"/>
          <w:rtl/>
          <w:lang w:val="en-GB" w:bidi="ps-AF"/>
          <w14:ligatures w14:val="none"/>
        </w:rPr>
        <w:t>بشر</w:t>
      </w:r>
      <w:r w:rsidRPr="001E4735">
        <w:rPr>
          <w:rStyle w:val="y2iqfc"/>
          <w:rFonts w:ascii="Arial" w:eastAsia="Times New Roman" w:hAnsi="Arial" w:cs="Arial" w:hint="cs"/>
          <w:color w:val="202124"/>
          <w:kern w:val="0"/>
          <w:sz w:val="24"/>
          <w:szCs w:val="24"/>
          <w:rtl/>
          <w:lang w:val="en-GB" w:bidi="ps-AF"/>
          <w14:ligatures w14:val="none"/>
        </w:rPr>
        <w:t>،</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گفت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نهادینه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سازی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سیستم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سرکوب</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زنان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دختران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توسط</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طالبان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آسیب</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هایی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همچنان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حال</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ایجاد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آن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است،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باید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وجدان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بشریت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شوکه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کند</w:t>
      </w:r>
      <w:r w:rsidRPr="001E4735">
        <w:rPr>
          <w:rStyle w:val="y2iqfc"/>
          <w:rFonts w:eastAsia="Times New Roman" w:cstheme="minorHAnsi" w:hint="cs"/>
          <w:color w:val="202124"/>
          <w:kern w:val="0"/>
          <w:sz w:val="24"/>
          <w:szCs w:val="24"/>
          <w:rtl/>
          <w:lang w:val="en-GB" w:bidi="ps-AF"/>
          <w14:ligatures w14:val="none"/>
        </w:rPr>
        <w:t>.</w:t>
      </w:r>
      <w:r w:rsidRPr="001E4735">
        <w:rPr>
          <w:rStyle w:val="y2iqfc"/>
          <w:rFonts w:ascii="Arial" w:eastAsia="Times New Roman" w:hAnsi="Arial" w:cs="Arial" w:hint="cs"/>
          <w:color w:val="202124"/>
          <w:kern w:val="0"/>
          <w:sz w:val="24"/>
          <w:szCs w:val="24"/>
          <w:rtl/>
          <w:lang w:val="en-GB" w:bidi="ps-AF"/>
          <w14:ligatures w14:val="none"/>
        </w:rPr>
        <w:t>این</w:t>
      </w:r>
      <w:r w:rsidRPr="001E4735">
        <w:rPr>
          <w:rStyle w:val="y2iqfc"/>
          <w:rFonts w:eastAsia="Times New Roman" w:cstheme="minorHAnsi" w:hint="cs"/>
          <w:color w:val="202124"/>
          <w:kern w:val="0"/>
          <w:sz w:val="24"/>
          <w:szCs w:val="24"/>
          <w:rtl/>
          <w:lang w:val="en-GB" w:bidi="ps-AF"/>
          <w14:ligatures w14:val="none"/>
        </w:rPr>
        <w:t xml:space="preserve"> </w:t>
      </w:r>
      <w:r w:rsidR="007F2CBA" w:rsidRPr="001E4735">
        <w:rPr>
          <w:rStyle w:val="y2iqfc"/>
          <w:rFonts w:ascii="Arial" w:eastAsia="Times New Roman" w:hAnsi="Arial" w:cs="Arial" w:hint="cs"/>
          <w:color w:val="202124"/>
          <w:kern w:val="0"/>
          <w:sz w:val="24"/>
          <w:szCs w:val="24"/>
          <w:rtl/>
          <w:lang w:val="en-GB" w:bidi="ps-AF"/>
          <w14:ligatures w14:val="none"/>
        </w:rPr>
        <w:t>آزار</w:t>
      </w:r>
      <w:r w:rsidR="007F2CBA" w:rsidRPr="001E4735">
        <w:rPr>
          <w:rStyle w:val="y2iqfc"/>
          <w:rFonts w:eastAsia="Times New Roman" w:cstheme="minorHAnsi" w:hint="cs"/>
          <w:color w:val="202124"/>
          <w:kern w:val="0"/>
          <w:sz w:val="24"/>
          <w:szCs w:val="24"/>
          <w:rtl/>
          <w:lang w:val="en-GB" w:bidi="ps-AF"/>
          <w14:ligatures w14:val="none"/>
        </w:rPr>
        <w:t xml:space="preserve"> </w:t>
      </w:r>
      <w:r w:rsidR="007F2CBA" w:rsidRPr="001E4735">
        <w:rPr>
          <w:rStyle w:val="y2iqfc"/>
          <w:rFonts w:ascii="Arial" w:eastAsia="Times New Roman" w:hAnsi="Arial" w:cs="Arial" w:hint="cs"/>
          <w:color w:val="202124"/>
          <w:kern w:val="0"/>
          <w:sz w:val="24"/>
          <w:szCs w:val="24"/>
          <w:rtl/>
          <w:lang w:val="en-GB" w:bidi="ps-AF"/>
          <w14:ligatures w14:val="none"/>
        </w:rPr>
        <w:t>و</w:t>
      </w:r>
      <w:r w:rsidR="007F2CBA" w:rsidRPr="001E4735">
        <w:rPr>
          <w:rStyle w:val="y2iqfc"/>
          <w:rFonts w:eastAsia="Times New Roman" w:cstheme="minorHAnsi" w:hint="cs"/>
          <w:color w:val="202124"/>
          <w:kern w:val="0"/>
          <w:sz w:val="24"/>
          <w:szCs w:val="24"/>
          <w:rtl/>
          <w:lang w:val="en-GB" w:bidi="ps-AF"/>
          <w14:ligatures w14:val="none"/>
        </w:rPr>
        <w:t xml:space="preserve"> </w:t>
      </w:r>
      <w:r w:rsidR="007F2CBA" w:rsidRPr="001E4735">
        <w:rPr>
          <w:rStyle w:val="y2iqfc"/>
          <w:rFonts w:ascii="Arial" w:eastAsia="Times New Roman" w:hAnsi="Arial" w:cs="Arial" w:hint="cs"/>
          <w:color w:val="202124"/>
          <w:kern w:val="0"/>
          <w:sz w:val="24"/>
          <w:szCs w:val="24"/>
          <w:rtl/>
          <w:lang w:val="en-GB" w:bidi="ps-AF"/>
          <w14:ligatures w14:val="none"/>
        </w:rPr>
        <w:t>ا</w:t>
      </w:r>
      <w:r w:rsidR="002D4E1F" w:rsidRPr="001E4735">
        <w:rPr>
          <w:rStyle w:val="y2iqfc"/>
          <w:rFonts w:ascii="Arial" w:eastAsia="Times New Roman" w:hAnsi="Arial" w:cs="Arial" w:hint="cs"/>
          <w:color w:val="202124"/>
          <w:kern w:val="0"/>
          <w:sz w:val="24"/>
          <w:szCs w:val="24"/>
          <w:rtl/>
          <w:lang w:val="en-GB" w:bidi="ps-AF"/>
          <w14:ligatures w14:val="none"/>
        </w:rPr>
        <w:t>ذ</w:t>
      </w:r>
      <w:r w:rsidR="007F2CBA" w:rsidRPr="001E4735">
        <w:rPr>
          <w:rStyle w:val="y2iqfc"/>
          <w:rFonts w:ascii="Arial" w:eastAsia="Times New Roman" w:hAnsi="Arial" w:cs="Arial" w:hint="cs"/>
          <w:color w:val="202124"/>
          <w:kern w:val="0"/>
          <w:sz w:val="24"/>
          <w:szCs w:val="24"/>
          <w:rtl/>
          <w:lang w:val="en-GB" w:bidi="ps-AF"/>
          <w14:ligatures w14:val="none"/>
        </w:rPr>
        <w:t>یت</w:t>
      </w:r>
      <w:r w:rsidR="007F2CBA"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آنقدر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شدید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گسترده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هست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نظر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رسد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یک</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حمله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سیستماتیک</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علیه</w:t>
      </w:r>
      <w:r w:rsidR="000C7DBC" w:rsidRPr="001E4735">
        <w:rPr>
          <w:rStyle w:val="y2iqfc"/>
          <w:rFonts w:eastAsia="Times New Roman" w:cstheme="minorHAnsi" w:hint="cs"/>
          <w:color w:val="202124"/>
          <w:kern w:val="0"/>
          <w:sz w:val="24"/>
          <w:szCs w:val="24"/>
          <w:rtl/>
          <w:lang w:val="en-GB" w:bidi="ps-AF"/>
          <w14:ligatures w14:val="none"/>
        </w:rPr>
        <w:t xml:space="preserve"> </w:t>
      </w:r>
      <w:r w:rsidR="000C7DBC" w:rsidRPr="001E4735">
        <w:rPr>
          <w:rStyle w:val="y2iqfc"/>
          <w:rFonts w:ascii="Arial" w:eastAsia="Times New Roman" w:hAnsi="Arial" w:cs="Arial" w:hint="cs"/>
          <w:color w:val="202124"/>
          <w:kern w:val="0"/>
          <w:sz w:val="24"/>
          <w:szCs w:val="24"/>
          <w:rtl/>
          <w:lang w:val="en-GB" w:bidi="ps-AF"/>
          <w14:ligatures w14:val="none"/>
        </w:rPr>
        <w:t>یک</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جمعیت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غیرنظامی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است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w:t>
      </w:r>
      <w:r w:rsidR="00902300" w:rsidRPr="001E4735">
        <w:rPr>
          <w:rStyle w:val="y2iqfc"/>
          <w:rFonts w:ascii="Arial" w:eastAsia="Times New Roman" w:hAnsi="Arial" w:cs="Arial" w:hint="cs"/>
          <w:color w:val="202124"/>
          <w:kern w:val="0"/>
          <w:sz w:val="24"/>
          <w:szCs w:val="24"/>
          <w:rtl/>
          <w:lang w:val="en-GB" w:bidi="ps-AF"/>
          <w14:ligatures w14:val="none"/>
        </w:rPr>
        <w:t>یتواند</w:t>
      </w:r>
      <w:r w:rsidRPr="001E4735">
        <w:rPr>
          <w:rStyle w:val="y2iqfc"/>
          <w:rFonts w:eastAsia="Times New Roman" w:cstheme="minorHAnsi" w:hint="cs"/>
          <w:color w:val="202124"/>
          <w:kern w:val="0"/>
          <w:sz w:val="24"/>
          <w:szCs w:val="24"/>
          <w:rtl/>
          <w:lang w:val="en-GB" w:bidi="ps-AF"/>
          <w14:ligatures w14:val="none"/>
        </w:rPr>
        <w:t xml:space="preserve"> </w:t>
      </w:r>
      <w:r w:rsidR="001E4735" w:rsidRPr="001E4735">
        <w:rPr>
          <w:rStyle w:val="y2iqfc"/>
          <w:rFonts w:eastAsia="Times New Roman" w:cstheme="minorHAnsi"/>
          <w:color w:val="202124"/>
          <w:kern w:val="0"/>
          <w:sz w:val="24"/>
          <w:szCs w:val="24"/>
          <w:lang w:val="en-GB" w:bidi="ps-AF"/>
          <w14:ligatures w14:val="none"/>
        </w:rPr>
        <w:t>“</w:t>
      </w:r>
      <w:r w:rsidRPr="001E4735">
        <w:rPr>
          <w:rStyle w:val="y2iqfc"/>
          <w:rFonts w:ascii="Arial" w:eastAsia="Times New Roman" w:hAnsi="Arial" w:cs="Arial" w:hint="cs"/>
          <w:color w:val="202124"/>
          <w:kern w:val="0"/>
          <w:sz w:val="24"/>
          <w:szCs w:val="24"/>
          <w:rtl/>
          <w:lang w:val="en-GB" w:bidi="ps-AF"/>
          <w14:ligatures w14:val="none"/>
        </w:rPr>
        <w:t>جنایت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علیه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بشریت</w:t>
      </w:r>
      <w:r w:rsidR="001E4735" w:rsidRPr="001E4735">
        <w:rPr>
          <w:rStyle w:val="y2iqfc"/>
          <w:rFonts w:ascii="Arial" w:eastAsia="Times New Roman" w:hAnsi="Arial" w:cs="Arial"/>
          <w:color w:val="202124"/>
          <w:kern w:val="0"/>
          <w:sz w:val="24"/>
          <w:szCs w:val="24"/>
          <w:lang w:val="en-GB" w:bidi="ps-AF"/>
          <w14:ligatures w14:val="none"/>
        </w:rPr>
        <w:t>”</w:t>
      </w:r>
      <w:r w:rsidRPr="001E4735">
        <w:rPr>
          <w:rStyle w:val="y2iqfc"/>
          <w:rFonts w:eastAsia="Times New Roman" w:cstheme="minorHAnsi" w:hint="cs"/>
          <w:color w:val="202124"/>
          <w:kern w:val="0"/>
          <w:sz w:val="24"/>
          <w:szCs w:val="24"/>
          <w:rtl/>
          <w:lang w:val="en-GB" w:bidi="ps-AF"/>
          <w14:ligatures w14:val="none"/>
        </w:rPr>
        <w:t xml:space="preserve"> </w:t>
      </w:r>
      <w:r w:rsidR="000C7DBC" w:rsidRPr="001E4735">
        <w:rPr>
          <w:rStyle w:val="y2iqfc"/>
          <w:rFonts w:ascii="Arial" w:eastAsia="Times New Roman" w:hAnsi="Arial" w:cs="Arial" w:hint="cs"/>
          <w:color w:val="202124"/>
          <w:kern w:val="0"/>
          <w:sz w:val="24"/>
          <w:szCs w:val="24"/>
          <w:rtl/>
          <w:lang w:val="en-GB" w:bidi="ps-AF"/>
          <w14:ligatures w14:val="none"/>
        </w:rPr>
        <w:t>تلقی</w:t>
      </w:r>
      <w:r w:rsidR="000C7DBC" w:rsidRPr="001E4735">
        <w:rPr>
          <w:rStyle w:val="y2iqfc"/>
          <w:rFonts w:eastAsia="Times New Roman" w:cstheme="minorHAnsi" w:hint="cs"/>
          <w:color w:val="202124"/>
          <w:kern w:val="0"/>
          <w:sz w:val="24"/>
          <w:szCs w:val="24"/>
          <w:rtl/>
          <w:lang w:val="en-GB" w:bidi="ps-AF"/>
          <w14:ligatures w14:val="none"/>
        </w:rPr>
        <w:t xml:space="preserve"> </w:t>
      </w:r>
      <w:r w:rsidR="000C7DBC" w:rsidRPr="001E4735">
        <w:rPr>
          <w:rStyle w:val="y2iqfc"/>
          <w:rFonts w:ascii="Arial" w:eastAsia="Times New Roman" w:hAnsi="Arial" w:cs="Arial" w:hint="cs"/>
          <w:color w:val="202124"/>
          <w:kern w:val="0"/>
          <w:sz w:val="24"/>
          <w:szCs w:val="24"/>
          <w:rtl/>
          <w:lang w:val="en-GB" w:bidi="ps-AF"/>
          <w14:ligatures w14:val="none"/>
        </w:rPr>
        <w:t>شود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حمله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نه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تنها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ادامه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دارد،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بلکه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حال</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تشدید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است</w:t>
      </w:r>
      <w:r w:rsidRPr="001E4735">
        <w:rPr>
          <w:rStyle w:val="y2iqfc"/>
          <w:rFonts w:eastAsia="Times New Roman" w:cstheme="minorHAnsi" w:hint="cs"/>
          <w:color w:val="202124"/>
          <w:kern w:val="0"/>
          <w:sz w:val="24"/>
          <w:szCs w:val="24"/>
          <w:rtl/>
          <w:lang w:val="en-GB" w:bidi="ps-AF"/>
          <w14:ligatures w14:val="none"/>
        </w:rPr>
        <w:t>.</w:t>
      </w:r>
      <w:r w:rsidRPr="001E4735">
        <w:rPr>
          <w:rStyle w:val="y2iqfc"/>
          <w:rFonts w:ascii="Aptos" w:eastAsia="Times New Roman" w:hAnsi="Aptos" w:cs="Aptos" w:hint="cs"/>
          <w:color w:val="202124"/>
          <w:kern w:val="0"/>
          <w:sz w:val="24"/>
          <w:szCs w:val="24"/>
          <w:rtl/>
          <w:lang w:val="en-GB" w:bidi="ps-AF"/>
          <w14:ligatures w14:val="none"/>
        </w:rPr>
        <w:t>»</w:t>
      </w:r>
    </w:p>
    <w:p w14:paraId="6AAF50CD" w14:textId="77777777" w:rsidR="00F76328" w:rsidRPr="001E4735" w:rsidRDefault="00F76328" w:rsidP="001642B8">
      <w:pPr>
        <w:pStyle w:val="NoSpacing"/>
        <w:bidi/>
        <w:rPr>
          <w:rStyle w:val="y2iqfc"/>
          <w:rFonts w:eastAsia="Times New Roman" w:cstheme="minorHAnsi"/>
          <w:color w:val="202124"/>
          <w:kern w:val="0"/>
          <w:sz w:val="24"/>
          <w:szCs w:val="24"/>
          <w:rtl/>
          <w:lang w:val="en-GB" w:bidi="ps-AF"/>
          <w14:ligatures w14:val="none"/>
        </w:rPr>
      </w:pPr>
    </w:p>
    <w:p w14:paraId="09714289" w14:textId="0807F65D" w:rsidR="00F76328" w:rsidRPr="001E4735" w:rsidRDefault="00F76328" w:rsidP="001E4735">
      <w:pPr>
        <w:pStyle w:val="NoSpacing"/>
        <w:bidi/>
        <w:ind w:left="720"/>
        <w:rPr>
          <w:rStyle w:val="y2iqfc"/>
          <w:rFonts w:eastAsia="Times New Roman" w:cstheme="minorHAnsi"/>
          <w:color w:val="202124"/>
          <w:kern w:val="0"/>
          <w:sz w:val="24"/>
          <w:szCs w:val="24"/>
          <w:rtl/>
          <w:lang w:val="en-GB" w:bidi="ps-AF"/>
          <w14:ligatures w14:val="none"/>
        </w:rPr>
      </w:pPr>
      <w:r w:rsidRPr="001E4735">
        <w:rPr>
          <w:rStyle w:val="y2iqfc"/>
          <w:rFonts w:ascii="Arial" w:eastAsia="Times New Roman" w:hAnsi="Arial" w:cs="Arial" w:hint="cs"/>
          <w:color w:val="202124"/>
          <w:kern w:val="0"/>
          <w:sz w:val="24"/>
          <w:szCs w:val="24"/>
          <w:rtl/>
          <w:lang w:val="en-GB" w:bidi="ps-AF"/>
          <w14:ligatures w14:val="none"/>
        </w:rPr>
        <w:t>بنت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طالبان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خواست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گام‌های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فوری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برگرداندن</w:t>
      </w:r>
      <w:r w:rsidRPr="001E4735">
        <w:rPr>
          <w:rStyle w:val="y2iqfc"/>
          <w:rFonts w:eastAsia="Times New Roman" w:cstheme="minorHAnsi" w:hint="cs"/>
          <w:color w:val="202124"/>
          <w:kern w:val="0"/>
          <w:sz w:val="24"/>
          <w:szCs w:val="24"/>
          <w:rtl/>
          <w:lang w:val="en-GB" w:bidi="ps-AF"/>
          <w14:ligatures w14:val="none"/>
        </w:rPr>
        <w:t xml:space="preserve"> </w:t>
      </w:r>
      <w:r w:rsidR="00864125">
        <w:rPr>
          <w:rStyle w:val="y2iqfc"/>
          <w:rFonts w:eastAsia="Times New Roman" w:cs="Arial" w:hint="cs"/>
          <w:color w:val="202124"/>
          <w:kern w:val="0"/>
          <w:sz w:val="24"/>
          <w:szCs w:val="24"/>
          <w:rtl/>
          <w:lang w:val="en-GB" w:bidi="ps-AF"/>
          <w14:ligatures w14:val="none"/>
        </w:rPr>
        <w:t xml:space="preserve">دستور العمل های </w:t>
      </w:r>
      <w:r w:rsidR="00864892">
        <w:rPr>
          <w:rStyle w:val="y2iqfc"/>
          <w:rFonts w:eastAsia="Times New Roman" w:cs="Arial" w:hint="cs"/>
          <w:color w:val="202124"/>
          <w:kern w:val="0"/>
          <w:sz w:val="24"/>
          <w:szCs w:val="24"/>
          <w:rtl/>
          <w:lang w:val="en-GB" w:bidi="ps-AF"/>
          <w14:ligatures w14:val="none"/>
        </w:rPr>
        <w:t>تبعیض آمیز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زنان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دختران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حقوق</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اساسی‌شان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محروم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می‌کند،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بردارند</w:t>
      </w:r>
      <w:r w:rsidRPr="001E4735">
        <w:rPr>
          <w:rStyle w:val="y2iqfc"/>
          <w:rFonts w:eastAsia="Times New Roman" w:cstheme="minorHAnsi" w:hint="cs"/>
          <w:color w:val="202124"/>
          <w:kern w:val="0"/>
          <w:sz w:val="24"/>
          <w:szCs w:val="24"/>
          <w:rtl/>
          <w:lang w:val="en-GB" w:bidi="ps-AF"/>
          <w14:ligatures w14:val="none"/>
        </w:rPr>
        <w:t>.</w:t>
      </w:r>
    </w:p>
    <w:p w14:paraId="49FDED03" w14:textId="77777777" w:rsidR="00F76328" w:rsidRPr="001E4735" w:rsidRDefault="00F76328" w:rsidP="001642B8">
      <w:pPr>
        <w:pStyle w:val="NoSpacing"/>
        <w:bidi/>
        <w:rPr>
          <w:rStyle w:val="y2iqfc"/>
          <w:rFonts w:eastAsia="Times New Roman" w:cstheme="minorHAnsi"/>
          <w:color w:val="202124"/>
          <w:kern w:val="0"/>
          <w:sz w:val="24"/>
          <w:szCs w:val="24"/>
          <w:rtl/>
          <w:lang w:val="en-GB" w:bidi="ps-AF"/>
          <w14:ligatures w14:val="none"/>
        </w:rPr>
      </w:pPr>
    </w:p>
    <w:p w14:paraId="3827753F" w14:textId="46A29F78" w:rsidR="00F76328" w:rsidRPr="001E4735" w:rsidRDefault="00F76328" w:rsidP="001E4735">
      <w:pPr>
        <w:pStyle w:val="NoSpacing"/>
        <w:bidi/>
        <w:ind w:left="720"/>
        <w:rPr>
          <w:rStyle w:val="y2iqfc"/>
          <w:rFonts w:eastAsia="Times New Roman" w:cstheme="minorHAnsi"/>
          <w:color w:val="202124"/>
          <w:kern w:val="0"/>
          <w:sz w:val="24"/>
          <w:szCs w:val="24"/>
          <w:rtl/>
          <w:lang w:val="en-GB" w:bidi="ps-AF"/>
          <w14:ligatures w14:val="none"/>
        </w:rPr>
      </w:pPr>
      <w:r w:rsidRPr="001E4735">
        <w:rPr>
          <w:rStyle w:val="y2iqfc"/>
          <w:rFonts w:ascii="Arial" w:eastAsia="Times New Roman" w:hAnsi="Arial" w:cs="Arial" w:hint="cs"/>
          <w:color w:val="202124"/>
          <w:kern w:val="0"/>
          <w:sz w:val="24"/>
          <w:szCs w:val="24"/>
          <w:rtl/>
          <w:lang w:val="en-GB" w:bidi="ps-AF"/>
          <w14:ligatures w14:val="none"/>
        </w:rPr>
        <w:t>گزارشگر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ویژه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همچنین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از</w:t>
      </w:r>
      <w:r w:rsidR="00087201"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جامعه</w:t>
      </w:r>
      <w:r w:rsidR="00087201"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جهانی</w:t>
      </w:r>
      <w:r w:rsidR="00087201"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خواست</w:t>
      </w:r>
      <w:r w:rsidR="00087201"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تا</w:t>
      </w:r>
      <w:r w:rsidR="00087201"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یک</w:t>
      </w:r>
      <w:r w:rsidR="00087201"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رویکرد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ptos" w:eastAsia="Times New Roman" w:hAnsi="Aptos" w:cs="Aptos" w:hint="cs"/>
          <w:color w:val="202124"/>
          <w:kern w:val="0"/>
          <w:sz w:val="24"/>
          <w:szCs w:val="24"/>
          <w:rtl/>
          <w:lang w:val="en-GB" w:bidi="ps-AF"/>
          <w14:ligatures w14:val="none"/>
        </w:rPr>
        <w:t>«</w:t>
      </w:r>
      <w:r w:rsidRPr="001E4735">
        <w:rPr>
          <w:rStyle w:val="y2iqfc"/>
          <w:rFonts w:ascii="Arial" w:eastAsia="Times New Roman" w:hAnsi="Arial" w:cs="Arial" w:hint="cs"/>
          <w:color w:val="202124"/>
          <w:kern w:val="0"/>
          <w:sz w:val="24"/>
          <w:szCs w:val="24"/>
          <w:rtl/>
          <w:lang w:val="en-GB" w:bidi="ps-AF"/>
          <w14:ligatures w14:val="none"/>
        </w:rPr>
        <w:t>همه</w:t>
      </w:r>
      <w:r w:rsidRPr="001E4735">
        <w:rPr>
          <w:rStyle w:val="y2iqfc"/>
          <w:rFonts w:eastAsia="Times New Roman" w:cstheme="minorHAnsi" w:hint="cs"/>
          <w:color w:val="202124"/>
          <w:kern w:val="0"/>
          <w:sz w:val="24"/>
          <w:szCs w:val="24"/>
          <w:rtl/>
          <w:lang w:val="en-GB" w:bidi="ps-AF"/>
          <w14:ligatures w14:val="none"/>
        </w:rPr>
        <w:t xml:space="preserve"> </w:t>
      </w:r>
      <w:r w:rsidR="00CC0AD8" w:rsidRPr="001E4735">
        <w:rPr>
          <w:rStyle w:val="y2iqfc"/>
          <w:rFonts w:ascii="Arial" w:eastAsia="Times New Roman" w:hAnsi="Arial" w:cs="Arial" w:hint="cs"/>
          <w:color w:val="202124"/>
          <w:kern w:val="0"/>
          <w:sz w:val="24"/>
          <w:szCs w:val="24"/>
          <w:rtl/>
          <w:lang w:val="en-GB" w:bidi="ps-AF"/>
          <w14:ligatures w14:val="none"/>
        </w:rPr>
        <w:t>جانبه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چالش</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کشیدن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بردن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سیستم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نهادینه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شده</w:t>
      </w:r>
      <w:r w:rsidRPr="001E4735">
        <w:rPr>
          <w:rStyle w:val="y2iqfc"/>
          <w:rFonts w:eastAsia="Times New Roman" w:cstheme="minorHAnsi" w:hint="cs"/>
          <w:color w:val="202124"/>
          <w:kern w:val="0"/>
          <w:sz w:val="24"/>
          <w:szCs w:val="24"/>
          <w:rtl/>
          <w:lang w:val="en-GB" w:bidi="ps-AF"/>
          <w14:ligatures w14:val="none"/>
        </w:rPr>
        <w:t xml:space="preserve"> </w:t>
      </w:r>
      <w:r w:rsidR="00CC0AD8" w:rsidRPr="001E4735">
        <w:rPr>
          <w:rStyle w:val="y2iqfc"/>
          <w:rFonts w:ascii="Arial" w:eastAsia="Times New Roman" w:hAnsi="Arial" w:cs="Arial" w:hint="cs"/>
          <w:color w:val="202124"/>
          <w:kern w:val="0"/>
          <w:sz w:val="24"/>
          <w:szCs w:val="24"/>
          <w:rtl/>
          <w:lang w:val="en-GB" w:bidi="ps-AF"/>
          <w14:ligatures w14:val="none"/>
        </w:rPr>
        <w:t>تبعیض</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جنسیتی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طالبان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پاسخگویی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مسئولین</w:t>
      </w:r>
      <w:r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روی</w:t>
      </w:r>
      <w:r w:rsidR="00087201"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دست</w:t>
      </w:r>
      <w:r w:rsidR="00087201" w:rsidRPr="001E4735">
        <w:rPr>
          <w:rStyle w:val="y2iqfc"/>
          <w:rFonts w:eastAsia="Times New Roman" w:cstheme="minorHAnsi" w:hint="cs"/>
          <w:color w:val="202124"/>
          <w:kern w:val="0"/>
          <w:sz w:val="24"/>
          <w:szCs w:val="24"/>
          <w:rtl/>
          <w:lang w:val="en-GB" w:bidi="ps-AF"/>
          <w14:ligatures w14:val="none"/>
        </w:rPr>
        <w:t xml:space="preserve"> </w:t>
      </w:r>
      <w:r w:rsidR="00087201" w:rsidRPr="001E4735">
        <w:rPr>
          <w:rStyle w:val="y2iqfc"/>
          <w:rFonts w:ascii="Arial" w:eastAsia="Times New Roman" w:hAnsi="Arial" w:cs="Arial" w:hint="cs"/>
          <w:color w:val="202124"/>
          <w:kern w:val="0"/>
          <w:sz w:val="24"/>
          <w:szCs w:val="24"/>
          <w:rtl/>
          <w:lang w:val="en-GB" w:bidi="ps-AF"/>
          <w14:ligatures w14:val="none"/>
        </w:rPr>
        <w:t>گیرد</w:t>
      </w:r>
      <w:r w:rsidRPr="001E4735">
        <w:rPr>
          <w:rStyle w:val="y2iqfc"/>
          <w:rFonts w:eastAsia="Times New Roman" w:cstheme="minorHAnsi" w:hint="cs"/>
          <w:color w:val="202124"/>
          <w:kern w:val="0"/>
          <w:sz w:val="24"/>
          <w:szCs w:val="24"/>
          <w:rtl/>
          <w:lang w:val="en-GB" w:bidi="ps-AF"/>
          <w14:ligatures w14:val="none"/>
        </w:rPr>
        <w:t>.</w:t>
      </w:r>
    </w:p>
    <w:p w14:paraId="694250FB" w14:textId="77777777" w:rsidR="00F76328" w:rsidRPr="001E4735" w:rsidRDefault="00F76328" w:rsidP="001642B8">
      <w:pPr>
        <w:pStyle w:val="NoSpacing"/>
        <w:bidi/>
        <w:rPr>
          <w:rStyle w:val="y2iqfc"/>
          <w:rFonts w:eastAsia="Times New Roman" w:cstheme="minorHAnsi"/>
          <w:color w:val="202124"/>
          <w:kern w:val="0"/>
          <w:sz w:val="24"/>
          <w:szCs w:val="24"/>
          <w:lang w:val="en-GB" w:bidi="ps-AF"/>
          <w14:ligatures w14:val="none"/>
        </w:rPr>
      </w:pPr>
    </w:p>
    <w:p w14:paraId="4133F120" w14:textId="379BFD1B" w:rsidR="00F76328" w:rsidRDefault="00F76328" w:rsidP="001E4735">
      <w:pPr>
        <w:pStyle w:val="NoSpacing"/>
        <w:bidi/>
        <w:ind w:left="720"/>
        <w:rPr>
          <w:rStyle w:val="y2iqfc"/>
          <w:rFonts w:eastAsia="Times New Roman" w:cstheme="minorHAnsi"/>
          <w:color w:val="202124"/>
          <w:kern w:val="0"/>
          <w:sz w:val="24"/>
          <w:szCs w:val="24"/>
          <w:lang w:val="en-GB" w:bidi="ps-AF"/>
          <w14:ligatures w14:val="none"/>
        </w:rPr>
      </w:pPr>
      <w:r w:rsidRPr="001E4735">
        <w:rPr>
          <w:rStyle w:val="y2iqfc"/>
          <w:rFonts w:ascii="Arial" w:eastAsia="Times New Roman" w:hAnsi="Arial" w:cs="Arial" w:hint="cs"/>
          <w:color w:val="202124"/>
          <w:kern w:val="0"/>
          <w:sz w:val="24"/>
          <w:szCs w:val="24"/>
          <w:rtl/>
          <w:lang w:val="en-GB" w:bidi="ps-AF"/>
          <w14:ligatures w14:val="none"/>
        </w:rPr>
        <w:t>این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رویکرد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شامل</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استفاده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w:t>
      </w:r>
      <w:r w:rsidR="00E62C14" w:rsidRPr="001E4735">
        <w:rPr>
          <w:rStyle w:val="y2iqfc"/>
          <w:rFonts w:ascii="Arial" w:eastAsia="Times New Roman" w:hAnsi="Arial" w:cs="Arial" w:hint="cs"/>
          <w:color w:val="202124"/>
          <w:kern w:val="0"/>
          <w:sz w:val="24"/>
          <w:szCs w:val="24"/>
          <w:rtl/>
          <w:lang w:val="en-GB" w:bidi="ps-AF"/>
          <w14:ligatures w14:val="none"/>
        </w:rPr>
        <w:t>ی</w:t>
      </w:r>
      <w:r w:rsidRPr="001E4735">
        <w:rPr>
          <w:rStyle w:val="y2iqfc"/>
          <w:rFonts w:ascii="Arial" w:eastAsia="Times New Roman" w:hAnsi="Arial" w:cs="Arial" w:hint="cs"/>
          <w:color w:val="202124"/>
          <w:kern w:val="0"/>
          <w:sz w:val="24"/>
          <w:szCs w:val="24"/>
          <w:rtl/>
          <w:lang w:val="en-GB" w:bidi="ps-AF"/>
          <w14:ligatures w14:val="none"/>
        </w:rPr>
        <w:t>کانیسم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پاسخگویی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المللی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مانند</w:t>
      </w:r>
      <w:r w:rsidRPr="001E4735">
        <w:rPr>
          <w:rStyle w:val="y2iqfc"/>
          <w:rFonts w:eastAsia="Times New Roman" w:cstheme="minorHAnsi" w:hint="cs"/>
          <w:color w:val="202124"/>
          <w:kern w:val="0"/>
          <w:sz w:val="24"/>
          <w:szCs w:val="24"/>
          <w:rtl/>
          <w:lang w:val="en-GB" w:bidi="ps-AF"/>
          <w14:ligatures w14:val="none"/>
        </w:rPr>
        <w:t xml:space="preserve"> </w:t>
      </w:r>
      <w:r w:rsidR="00E62C14" w:rsidRPr="001E4735">
        <w:rPr>
          <w:rStyle w:val="y2iqfc"/>
          <w:rFonts w:ascii="Arial" w:eastAsia="Times New Roman" w:hAnsi="Arial" w:cs="Arial" w:hint="cs"/>
          <w:color w:val="202124"/>
          <w:kern w:val="0"/>
          <w:sz w:val="24"/>
          <w:szCs w:val="24"/>
          <w:rtl/>
          <w:lang w:val="en-GB" w:bidi="ps-AF"/>
          <w14:ligatures w14:val="none"/>
        </w:rPr>
        <w:t>محکمه</w:t>
      </w:r>
      <w:r w:rsidR="00E62C14" w:rsidRPr="001E4735">
        <w:rPr>
          <w:rStyle w:val="y2iqfc"/>
          <w:rFonts w:eastAsia="Times New Roman" w:cstheme="minorHAnsi" w:hint="cs"/>
          <w:color w:val="202124"/>
          <w:kern w:val="0"/>
          <w:sz w:val="24"/>
          <w:szCs w:val="24"/>
          <w:rtl/>
          <w:lang w:val="en-GB" w:bidi="ps-AF"/>
          <w14:ligatures w14:val="none"/>
        </w:rPr>
        <w:t xml:space="preserve"> </w:t>
      </w:r>
      <w:r w:rsidR="00E62C14" w:rsidRPr="001E4735">
        <w:rPr>
          <w:rStyle w:val="y2iqfc"/>
          <w:rFonts w:ascii="Arial" w:eastAsia="Times New Roman" w:hAnsi="Arial" w:cs="Arial" w:hint="cs"/>
          <w:color w:val="202124"/>
          <w:kern w:val="0"/>
          <w:sz w:val="24"/>
          <w:szCs w:val="24"/>
          <w:rtl/>
          <w:lang w:val="en-GB" w:bidi="ps-AF"/>
          <w14:ligatures w14:val="none"/>
        </w:rPr>
        <w:t>جزایی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الملل</w:t>
      </w:r>
      <w:r w:rsidR="00E62C14"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00E62C14" w:rsidRPr="001E4735">
        <w:rPr>
          <w:rStyle w:val="y2iqfc"/>
          <w:rFonts w:ascii="Arial" w:eastAsia="Times New Roman" w:hAnsi="Arial" w:cs="Arial" w:hint="cs"/>
          <w:color w:val="202124"/>
          <w:kern w:val="0"/>
          <w:sz w:val="24"/>
          <w:szCs w:val="24"/>
          <w:rtl/>
          <w:lang w:val="en-GB" w:bidi="ps-AF"/>
          <w14:ligatures w14:val="none"/>
        </w:rPr>
        <w:t>محکمه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المللی</w:t>
      </w:r>
      <w:r w:rsidRPr="001E4735">
        <w:rPr>
          <w:rStyle w:val="y2iqfc"/>
          <w:rFonts w:eastAsia="Times New Roman" w:cstheme="minorHAnsi" w:hint="cs"/>
          <w:color w:val="202124"/>
          <w:kern w:val="0"/>
          <w:sz w:val="24"/>
          <w:szCs w:val="24"/>
          <w:rtl/>
          <w:lang w:val="en-GB" w:bidi="ps-AF"/>
          <w14:ligatures w14:val="none"/>
        </w:rPr>
        <w:t xml:space="preserve"> </w:t>
      </w:r>
      <w:r w:rsidR="00E62C14" w:rsidRPr="001E4735">
        <w:rPr>
          <w:rStyle w:val="y2iqfc"/>
          <w:rFonts w:ascii="Arial" w:eastAsia="Times New Roman" w:hAnsi="Arial" w:cs="Arial" w:hint="cs"/>
          <w:color w:val="202124"/>
          <w:kern w:val="0"/>
          <w:sz w:val="24"/>
          <w:szCs w:val="24"/>
          <w:rtl/>
          <w:lang w:val="en-GB" w:bidi="ps-AF"/>
          <w14:ligatures w14:val="none"/>
        </w:rPr>
        <w:t>عدالت</w:t>
      </w:r>
      <w:r w:rsidR="00E62C14"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همچنین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پیگیری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پرونده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سطح</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ملی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تحت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اصل</w:t>
      </w:r>
      <w:r w:rsidRPr="001E4735">
        <w:rPr>
          <w:rStyle w:val="y2iqfc"/>
          <w:rFonts w:eastAsia="Times New Roman" w:cstheme="minorHAnsi" w:hint="cs"/>
          <w:color w:val="202124"/>
          <w:kern w:val="0"/>
          <w:sz w:val="24"/>
          <w:szCs w:val="24"/>
          <w:rtl/>
          <w:lang w:val="en-GB" w:bidi="ps-AF"/>
          <w14:ligatures w14:val="none"/>
        </w:rPr>
        <w:t xml:space="preserve"> </w:t>
      </w:r>
      <w:r w:rsidR="00E62C14" w:rsidRPr="001E4735">
        <w:rPr>
          <w:rStyle w:val="y2iqfc"/>
          <w:rFonts w:eastAsia="Times New Roman" w:cstheme="minorHAnsi"/>
          <w:color w:val="202124"/>
          <w:kern w:val="0"/>
          <w:sz w:val="24"/>
          <w:szCs w:val="24"/>
          <w:lang w:val="en-GB" w:bidi="ps-AF"/>
          <w14:ligatures w14:val="none"/>
        </w:rPr>
        <w:t>“</w:t>
      </w:r>
      <w:r w:rsidRPr="001E4735">
        <w:rPr>
          <w:rStyle w:val="y2iqfc"/>
          <w:rFonts w:ascii="Arial" w:eastAsia="Times New Roman" w:hAnsi="Arial" w:cs="Arial" w:hint="cs"/>
          <w:color w:val="202124"/>
          <w:kern w:val="0"/>
          <w:sz w:val="24"/>
          <w:szCs w:val="24"/>
          <w:rtl/>
          <w:lang w:val="en-GB" w:bidi="ps-AF"/>
          <w14:ligatures w14:val="none"/>
        </w:rPr>
        <w:t>صلاحیت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جهانی</w:t>
      </w:r>
      <w:r w:rsidR="00E62C14" w:rsidRPr="001E4735">
        <w:rPr>
          <w:rStyle w:val="y2iqfc"/>
          <w:rFonts w:eastAsia="Times New Roman" w:cstheme="minorHAnsi"/>
          <w:color w:val="202124"/>
          <w:kern w:val="0"/>
          <w:sz w:val="24"/>
          <w:szCs w:val="24"/>
          <w:lang w:val="en-GB" w:bidi="ps-AF"/>
          <w14:ligatures w14:val="none"/>
        </w:rPr>
        <w:t>”</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است</w:t>
      </w:r>
      <w:r w:rsidRPr="001E4735">
        <w:rPr>
          <w:rStyle w:val="y2iqfc"/>
          <w:rFonts w:eastAsia="Times New Roman" w:cstheme="minorHAnsi" w:hint="cs"/>
          <w:color w:val="202124"/>
          <w:kern w:val="0"/>
          <w:sz w:val="24"/>
          <w:szCs w:val="24"/>
          <w:rtl/>
          <w:lang w:val="en-GB" w:bidi="ps-AF"/>
          <w14:ligatures w14:val="none"/>
        </w:rPr>
        <w:t>.</w:t>
      </w:r>
    </w:p>
    <w:p w14:paraId="79A6B9CA" w14:textId="77777777" w:rsidR="001E4735" w:rsidRPr="001E4735" w:rsidRDefault="001E4735" w:rsidP="001E4735">
      <w:pPr>
        <w:pStyle w:val="NoSpacing"/>
        <w:bidi/>
        <w:ind w:left="720"/>
        <w:rPr>
          <w:rStyle w:val="y2iqfc"/>
          <w:rFonts w:eastAsia="Times New Roman" w:cstheme="minorHAnsi"/>
          <w:color w:val="202124"/>
          <w:kern w:val="0"/>
          <w:sz w:val="24"/>
          <w:szCs w:val="24"/>
          <w:rtl/>
          <w:lang w:val="en-GB" w:bidi="ps-AF"/>
          <w14:ligatures w14:val="none"/>
        </w:rPr>
      </w:pPr>
    </w:p>
    <w:p w14:paraId="78FC05BF" w14:textId="20F1F3B9" w:rsidR="00F76328" w:rsidRPr="001E4735" w:rsidRDefault="00F76328" w:rsidP="001E4735">
      <w:pPr>
        <w:pStyle w:val="NoSpacing"/>
        <w:bidi/>
        <w:ind w:left="720"/>
        <w:rPr>
          <w:rStyle w:val="y2iqfc"/>
          <w:rFonts w:eastAsia="Times New Roman" w:cstheme="minorHAnsi"/>
          <w:color w:val="202124"/>
          <w:kern w:val="0"/>
          <w:sz w:val="24"/>
          <w:szCs w:val="24"/>
          <w:rtl/>
          <w:lang w:val="en-GB" w:bidi="ps-AF"/>
          <w14:ligatures w14:val="none"/>
        </w:rPr>
      </w:pPr>
      <w:r w:rsidRPr="001E4735">
        <w:rPr>
          <w:rStyle w:val="y2iqfc"/>
          <w:rFonts w:ascii="Arial" w:eastAsia="Times New Roman" w:hAnsi="Arial" w:cs="Arial" w:hint="cs"/>
          <w:color w:val="202124"/>
          <w:kern w:val="0"/>
          <w:sz w:val="24"/>
          <w:szCs w:val="24"/>
          <w:rtl/>
          <w:lang w:val="en-GB" w:bidi="ps-AF"/>
          <w14:ligatures w14:val="none"/>
        </w:rPr>
        <w:t>او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همچنین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کشورهای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عضو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توصیه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مفهوم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آپارتاید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جنسیتی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بپذیرند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تدوین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آن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حمایت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کنند،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زیرا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زنان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افغان</w:t>
      </w:r>
      <w:r w:rsidRPr="001E4735">
        <w:rPr>
          <w:rStyle w:val="y2iqfc"/>
          <w:rFonts w:eastAsia="Times New Roman" w:cstheme="minorHAnsi" w:hint="cs"/>
          <w:color w:val="202124"/>
          <w:kern w:val="0"/>
          <w:sz w:val="24"/>
          <w:szCs w:val="24"/>
          <w:rtl/>
          <w:lang w:val="en-GB" w:bidi="ps-AF"/>
          <w14:ligatures w14:val="none"/>
        </w:rPr>
        <w:t xml:space="preserve"> </w:t>
      </w:r>
      <w:r w:rsidR="006751B2" w:rsidRPr="001E4735">
        <w:rPr>
          <w:rStyle w:val="y2iqfc"/>
          <w:rFonts w:eastAsia="Times New Roman" w:cstheme="minorHAnsi" w:hint="cs"/>
          <w:color w:val="202124"/>
          <w:kern w:val="0"/>
          <w:sz w:val="24"/>
          <w:szCs w:val="24"/>
          <w:rtl/>
          <w:lang w:val="en-GB" w:bidi="ps-AF"/>
          <w14:ligatures w14:val="none"/>
        </w:rPr>
        <w:t xml:space="preserve"> </w:t>
      </w:r>
      <w:r w:rsidR="006751B2" w:rsidRPr="001E4735">
        <w:rPr>
          <w:rStyle w:val="y2iqfc"/>
          <w:rFonts w:ascii="Arial" w:eastAsia="Times New Roman" w:hAnsi="Arial" w:cs="Arial" w:hint="cs"/>
          <w:color w:val="202124"/>
          <w:kern w:val="0"/>
          <w:sz w:val="24"/>
          <w:szCs w:val="24"/>
          <w:rtl/>
          <w:lang w:val="en-GB" w:bidi="ps-AF"/>
          <w14:ligatures w14:val="none"/>
        </w:rPr>
        <w:t>همواره</w:t>
      </w:r>
      <w:r w:rsidR="006751B2" w:rsidRPr="001E4735">
        <w:rPr>
          <w:rStyle w:val="y2iqfc"/>
          <w:rFonts w:eastAsia="Times New Roman" w:cstheme="minorHAnsi" w:hint="cs"/>
          <w:color w:val="202124"/>
          <w:kern w:val="0"/>
          <w:sz w:val="24"/>
          <w:szCs w:val="24"/>
          <w:rtl/>
          <w:lang w:val="en-GB" w:bidi="ps-AF"/>
          <w14:ligatures w14:val="none"/>
        </w:rPr>
        <w:t xml:space="preserve"> </w:t>
      </w:r>
      <w:r w:rsidR="006751B2" w:rsidRPr="001E4735">
        <w:rPr>
          <w:rStyle w:val="y2iqfc"/>
          <w:rFonts w:ascii="Arial" w:eastAsia="Times New Roman" w:hAnsi="Arial" w:cs="Arial" w:hint="cs"/>
          <w:color w:val="202124"/>
          <w:kern w:val="0"/>
          <w:sz w:val="24"/>
          <w:szCs w:val="24"/>
          <w:rtl/>
          <w:lang w:val="en-GB" w:bidi="ps-AF"/>
          <w14:ligatures w14:val="none"/>
        </w:rPr>
        <w:t>تاکید</w:t>
      </w:r>
      <w:r w:rsidR="006751B2" w:rsidRPr="001E4735">
        <w:rPr>
          <w:rStyle w:val="y2iqfc"/>
          <w:rFonts w:eastAsia="Times New Roman" w:cstheme="minorHAnsi" w:hint="cs"/>
          <w:color w:val="202124"/>
          <w:kern w:val="0"/>
          <w:sz w:val="24"/>
          <w:szCs w:val="24"/>
          <w:rtl/>
          <w:lang w:val="en-GB" w:bidi="ps-AF"/>
          <w14:ligatures w14:val="none"/>
        </w:rPr>
        <w:t xml:space="preserve"> </w:t>
      </w:r>
      <w:r w:rsidR="006751B2" w:rsidRPr="001E4735">
        <w:rPr>
          <w:rStyle w:val="y2iqfc"/>
          <w:rFonts w:ascii="Arial" w:eastAsia="Times New Roman" w:hAnsi="Arial" w:cs="Arial" w:hint="cs"/>
          <w:color w:val="202124"/>
          <w:kern w:val="0"/>
          <w:sz w:val="24"/>
          <w:szCs w:val="24"/>
          <w:rtl/>
          <w:lang w:val="en-GB" w:bidi="ps-AF"/>
          <w14:ligatures w14:val="none"/>
        </w:rPr>
        <w:t>کرده</w:t>
      </w:r>
      <w:r w:rsidR="006751B2" w:rsidRPr="001E4735">
        <w:rPr>
          <w:rStyle w:val="y2iqfc"/>
          <w:rFonts w:eastAsia="Times New Roman" w:cstheme="minorHAnsi" w:hint="cs"/>
          <w:color w:val="202124"/>
          <w:kern w:val="0"/>
          <w:sz w:val="24"/>
          <w:szCs w:val="24"/>
          <w:rtl/>
          <w:lang w:val="en-GB" w:bidi="ps-AF"/>
          <w14:ligatures w14:val="none"/>
        </w:rPr>
        <w:t xml:space="preserve"> </w:t>
      </w:r>
      <w:r w:rsidR="006751B2" w:rsidRPr="001E4735">
        <w:rPr>
          <w:rStyle w:val="y2iqfc"/>
          <w:rFonts w:ascii="Arial" w:eastAsia="Times New Roman" w:hAnsi="Arial" w:cs="Arial" w:hint="cs"/>
          <w:color w:val="202124"/>
          <w:kern w:val="0"/>
          <w:sz w:val="24"/>
          <w:szCs w:val="24"/>
          <w:rtl/>
          <w:lang w:val="en-GB" w:bidi="ps-AF"/>
          <w14:ligatures w14:val="none"/>
        </w:rPr>
        <w:t>اند</w:t>
      </w:r>
      <w:r w:rsidR="006751B2"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اصطلاح</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وضعیت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آنها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بهترین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شکل</w:t>
      </w:r>
      <w:r w:rsidRPr="001E4735">
        <w:rPr>
          <w:rStyle w:val="y2iqfc"/>
          <w:rFonts w:eastAsia="Times New Roman" w:cstheme="minorHAnsi" w:hint="cs"/>
          <w:color w:val="202124"/>
          <w:kern w:val="0"/>
          <w:sz w:val="24"/>
          <w:szCs w:val="24"/>
          <w:rtl/>
          <w:lang w:val="en-GB" w:bidi="ps-AF"/>
          <w14:ligatures w14:val="none"/>
        </w:rPr>
        <w:t xml:space="preserve"> </w:t>
      </w:r>
      <w:r w:rsidR="006751B2" w:rsidRPr="001E4735">
        <w:rPr>
          <w:rStyle w:val="y2iqfc"/>
          <w:rFonts w:ascii="Arial" w:eastAsia="Times New Roman" w:hAnsi="Arial" w:cs="Arial" w:hint="cs"/>
          <w:color w:val="202124"/>
          <w:kern w:val="0"/>
          <w:sz w:val="24"/>
          <w:szCs w:val="24"/>
          <w:rtl/>
          <w:lang w:val="en-GB" w:bidi="ps-AF"/>
          <w14:ligatures w14:val="none"/>
        </w:rPr>
        <w:t>ممکن</w:t>
      </w:r>
      <w:r w:rsidR="006751B2"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توصیف</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می‌کند</w:t>
      </w:r>
      <w:r w:rsidRPr="001E4735">
        <w:rPr>
          <w:rStyle w:val="y2iqfc"/>
          <w:rFonts w:eastAsia="Times New Roman" w:cstheme="minorHAnsi" w:hint="cs"/>
          <w:color w:val="202124"/>
          <w:kern w:val="0"/>
          <w:sz w:val="24"/>
          <w:szCs w:val="24"/>
          <w:rtl/>
          <w:lang w:val="en-GB" w:bidi="ps-AF"/>
          <w14:ligatures w14:val="none"/>
        </w:rPr>
        <w:t>.</w:t>
      </w:r>
    </w:p>
    <w:p w14:paraId="7060B78B" w14:textId="77777777" w:rsidR="00F76328" w:rsidRPr="001E4735" w:rsidRDefault="00F76328" w:rsidP="001642B8">
      <w:pPr>
        <w:pStyle w:val="NoSpacing"/>
        <w:bidi/>
        <w:rPr>
          <w:rStyle w:val="y2iqfc"/>
          <w:rFonts w:eastAsia="Times New Roman" w:cstheme="minorHAnsi"/>
          <w:color w:val="202124"/>
          <w:kern w:val="0"/>
          <w:sz w:val="24"/>
          <w:szCs w:val="24"/>
          <w:lang w:val="en-GB" w:bidi="ps-AF"/>
          <w14:ligatures w14:val="none"/>
        </w:rPr>
      </w:pPr>
    </w:p>
    <w:p w14:paraId="3CB537A8" w14:textId="02DA83FB" w:rsidR="00F76328" w:rsidRPr="001E4735" w:rsidRDefault="00F76328" w:rsidP="001E4735">
      <w:pPr>
        <w:pStyle w:val="NoSpacing"/>
        <w:bidi/>
        <w:ind w:left="720"/>
        <w:rPr>
          <w:rStyle w:val="y2iqfc"/>
          <w:rFonts w:eastAsia="Times New Roman" w:cstheme="minorHAnsi"/>
          <w:color w:val="202124"/>
          <w:kern w:val="0"/>
          <w:sz w:val="24"/>
          <w:szCs w:val="24"/>
          <w:rtl/>
          <w:lang w:val="en-GB" w:bidi="ps-AF"/>
          <w14:ligatures w14:val="none"/>
        </w:rPr>
      </w:pPr>
      <w:r w:rsidRPr="001E4735">
        <w:rPr>
          <w:rStyle w:val="y2iqfc"/>
          <w:rFonts w:ascii="Arial" w:eastAsia="Times New Roman" w:hAnsi="Arial" w:cs="Arial" w:hint="cs"/>
          <w:color w:val="202124"/>
          <w:kern w:val="0"/>
          <w:sz w:val="24"/>
          <w:szCs w:val="24"/>
          <w:rtl/>
          <w:lang w:val="en-GB" w:bidi="ps-AF"/>
          <w14:ligatures w14:val="none"/>
        </w:rPr>
        <w:t>بنت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گفت</w:t>
      </w:r>
      <w:r w:rsidRPr="001E4735">
        <w:rPr>
          <w:rStyle w:val="y2iqfc"/>
          <w:rFonts w:eastAsia="Times New Roman" w:cstheme="minorHAnsi" w:hint="cs"/>
          <w:color w:val="202124"/>
          <w:kern w:val="0"/>
          <w:sz w:val="24"/>
          <w:szCs w:val="24"/>
          <w:rtl/>
          <w:lang w:val="en-GB" w:bidi="ps-AF"/>
          <w14:ligatures w14:val="none"/>
        </w:rPr>
        <w:t xml:space="preserve"> </w:t>
      </w:r>
      <w:r w:rsidR="006751B2" w:rsidRPr="001E4735">
        <w:rPr>
          <w:rStyle w:val="y2iqfc"/>
          <w:rFonts w:ascii="Arial" w:eastAsia="Times New Roman" w:hAnsi="Arial" w:cs="Arial" w:hint="cs"/>
          <w:color w:val="202124"/>
          <w:kern w:val="0"/>
          <w:sz w:val="24"/>
          <w:szCs w:val="24"/>
          <w:rtl/>
          <w:lang w:val="en-GB" w:bidi="ps-AF"/>
          <w14:ligatures w14:val="none"/>
        </w:rPr>
        <w:t>لازم</w:t>
      </w:r>
      <w:r w:rsidR="006751B2" w:rsidRPr="001E4735">
        <w:rPr>
          <w:rStyle w:val="y2iqfc"/>
          <w:rFonts w:eastAsia="Times New Roman" w:cstheme="minorHAnsi" w:hint="cs"/>
          <w:color w:val="202124"/>
          <w:kern w:val="0"/>
          <w:sz w:val="24"/>
          <w:szCs w:val="24"/>
          <w:rtl/>
          <w:lang w:val="en-GB" w:bidi="ps-AF"/>
          <w14:ligatures w14:val="none"/>
        </w:rPr>
        <w:t xml:space="preserve"> </w:t>
      </w:r>
      <w:r w:rsidR="006751B2" w:rsidRPr="001E4735">
        <w:rPr>
          <w:rStyle w:val="y2iqfc"/>
          <w:rFonts w:ascii="Arial" w:eastAsia="Times New Roman" w:hAnsi="Arial" w:cs="Arial" w:hint="cs"/>
          <w:color w:val="202124"/>
          <w:kern w:val="0"/>
          <w:sz w:val="24"/>
          <w:szCs w:val="24"/>
          <w:rtl/>
          <w:lang w:val="en-GB" w:bidi="ps-AF"/>
          <w14:ligatures w14:val="none"/>
        </w:rPr>
        <w:t>است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جامعه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مدنی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افغانستان،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جمله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مدافعان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حقوق</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بشر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زن،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نشست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نمایندگان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ویژه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سازمان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ملل</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مورد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افغانستان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دوحه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پایان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ماه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جاری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شرکت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کنند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حقوق</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زنان</w:t>
      </w:r>
      <w:r w:rsidR="00F32B12">
        <w:rPr>
          <w:rStyle w:val="y2iqfc"/>
          <w:rFonts w:ascii="Arial" w:eastAsia="Times New Roman" w:hAnsi="Arial" w:cs="Arial" w:hint="cs"/>
          <w:color w:val="202124"/>
          <w:kern w:val="0"/>
          <w:sz w:val="24"/>
          <w:szCs w:val="24"/>
          <w:rtl/>
          <w:lang w:val="en-GB" w:bidi="ps-AF"/>
          <w14:ligatures w14:val="none"/>
        </w:rPr>
        <w:t xml:space="preserve"> و دختران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طور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مستقیم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چارچوب</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بحث</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موضوعی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مورد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بررسی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قرار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گیرد</w:t>
      </w:r>
      <w:r w:rsidRPr="001E4735">
        <w:rPr>
          <w:rStyle w:val="y2iqfc"/>
          <w:rFonts w:eastAsia="Times New Roman" w:cstheme="minorHAnsi" w:hint="cs"/>
          <w:color w:val="202124"/>
          <w:kern w:val="0"/>
          <w:sz w:val="24"/>
          <w:szCs w:val="24"/>
          <w:rtl/>
          <w:lang w:val="en-GB" w:bidi="ps-AF"/>
          <w14:ligatures w14:val="none"/>
        </w:rPr>
        <w:t>.</w:t>
      </w:r>
    </w:p>
    <w:p w14:paraId="48627717" w14:textId="77777777" w:rsidR="00F76328" w:rsidRPr="001E4735" w:rsidRDefault="00F76328" w:rsidP="001642B8">
      <w:pPr>
        <w:pStyle w:val="NoSpacing"/>
        <w:bidi/>
        <w:rPr>
          <w:rStyle w:val="y2iqfc"/>
          <w:rFonts w:eastAsia="Times New Roman" w:cstheme="minorHAnsi"/>
          <w:color w:val="202124"/>
          <w:kern w:val="0"/>
          <w:sz w:val="24"/>
          <w:szCs w:val="24"/>
          <w:rtl/>
          <w:lang w:val="en-GB" w:bidi="ps-AF"/>
          <w14:ligatures w14:val="none"/>
        </w:rPr>
      </w:pPr>
    </w:p>
    <w:p w14:paraId="13F541E6" w14:textId="1DD1E71D" w:rsidR="00F76328" w:rsidRPr="001E4735" w:rsidRDefault="00F76328" w:rsidP="001E4735">
      <w:pPr>
        <w:pStyle w:val="NoSpacing"/>
        <w:bidi/>
        <w:ind w:left="720"/>
        <w:rPr>
          <w:rStyle w:val="y2iqfc"/>
          <w:rFonts w:eastAsia="Times New Roman" w:cstheme="minorHAnsi"/>
          <w:color w:val="202124"/>
          <w:kern w:val="0"/>
          <w:sz w:val="24"/>
          <w:szCs w:val="24"/>
          <w:lang w:val="en-GB" w:bidi="ps-AF"/>
          <w14:ligatures w14:val="none"/>
        </w:rPr>
      </w:pPr>
      <w:r w:rsidRPr="001E4735">
        <w:rPr>
          <w:rStyle w:val="y2iqfc"/>
          <w:rFonts w:ascii="Arial" w:eastAsia="Times New Roman" w:hAnsi="Arial" w:cs="Arial" w:hint="cs"/>
          <w:color w:val="202124"/>
          <w:kern w:val="0"/>
          <w:sz w:val="24"/>
          <w:szCs w:val="24"/>
          <w:rtl/>
          <w:lang w:val="en-GB" w:bidi="ps-AF"/>
          <w14:ligatures w14:val="none"/>
        </w:rPr>
        <w:t>بهبود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005E7D64" w:rsidRPr="001E4735">
        <w:rPr>
          <w:rStyle w:val="y2iqfc"/>
          <w:rFonts w:ascii="Arial" w:eastAsia="Times New Roman" w:hAnsi="Arial" w:cs="Arial" w:hint="cs"/>
          <w:color w:val="202124"/>
          <w:kern w:val="0"/>
          <w:sz w:val="24"/>
          <w:szCs w:val="24"/>
          <w:rtl/>
          <w:lang w:val="en-GB" w:bidi="ps-AF"/>
          <w14:ligatures w14:val="none"/>
        </w:rPr>
        <w:t>وضعیت</w:t>
      </w:r>
      <w:r w:rsidR="005E7D64"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حقوق</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بشر</w:t>
      </w:r>
      <w:r w:rsidR="005E7D64"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یک</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راه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پیش</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افغانستان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صلح</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خود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همسایگانش</w:t>
      </w:r>
      <w:r w:rsidRPr="001E4735">
        <w:rPr>
          <w:rStyle w:val="y2iqfc"/>
          <w:rFonts w:eastAsia="Times New Roman" w:cstheme="minorHAnsi" w:hint="cs"/>
          <w:color w:val="202124"/>
          <w:kern w:val="0"/>
          <w:sz w:val="24"/>
          <w:szCs w:val="24"/>
          <w:rtl/>
          <w:lang w:val="en-GB" w:bidi="ps-AF"/>
          <w14:ligatures w14:val="none"/>
        </w:rPr>
        <w:t xml:space="preserve"> </w:t>
      </w:r>
      <w:r w:rsidR="005E7D64" w:rsidRPr="001E4735">
        <w:rPr>
          <w:rStyle w:val="y2iqfc"/>
          <w:rFonts w:ascii="Arial" w:eastAsia="Times New Roman" w:hAnsi="Arial" w:cs="Arial" w:hint="cs"/>
          <w:color w:val="202124"/>
          <w:kern w:val="0"/>
          <w:sz w:val="24"/>
          <w:szCs w:val="24"/>
          <w:rtl/>
          <w:lang w:val="en-GB" w:bidi="ps-AF"/>
          <w14:ligatures w14:val="none"/>
        </w:rPr>
        <w:t>مهم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است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کارشناس</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گفت</w:t>
      </w:r>
      <w:r w:rsidRPr="001E4735">
        <w:rPr>
          <w:rStyle w:val="y2iqfc"/>
          <w:rFonts w:eastAsia="Times New Roman" w:cstheme="minorHAnsi" w:hint="cs"/>
          <w:color w:val="202124"/>
          <w:kern w:val="0"/>
          <w:sz w:val="24"/>
          <w:szCs w:val="24"/>
          <w:rtl/>
          <w:lang w:val="en-GB" w:bidi="ps-AF"/>
          <w14:ligatures w14:val="none"/>
        </w:rPr>
        <w:t xml:space="preserve">: </w:t>
      </w:r>
      <w:r w:rsidR="004872B3" w:rsidRPr="001E4735">
        <w:rPr>
          <w:rStyle w:val="y2iqfc"/>
          <w:rFonts w:ascii="Arial" w:eastAsia="Times New Roman" w:hAnsi="Arial" w:cs="Arial" w:hint="cs"/>
          <w:color w:val="202124"/>
          <w:kern w:val="0"/>
          <w:sz w:val="24"/>
          <w:szCs w:val="24"/>
          <w:rtl/>
          <w:lang w:val="en-GB" w:bidi="ps-AF"/>
          <w14:ligatures w14:val="none"/>
        </w:rPr>
        <w:t>نادیده</w:t>
      </w:r>
      <w:r w:rsidR="004872B3" w:rsidRPr="001E4735">
        <w:rPr>
          <w:rStyle w:val="y2iqfc"/>
          <w:rFonts w:eastAsia="Times New Roman" w:cstheme="minorHAnsi" w:hint="cs"/>
          <w:color w:val="202124"/>
          <w:kern w:val="0"/>
          <w:sz w:val="24"/>
          <w:szCs w:val="24"/>
          <w:rtl/>
          <w:lang w:val="en-GB" w:bidi="ps-AF"/>
          <w14:ligatures w14:val="none"/>
        </w:rPr>
        <w:t xml:space="preserve"> </w:t>
      </w:r>
      <w:r w:rsidR="004872B3" w:rsidRPr="001E4735">
        <w:rPr>
          <w:rStyle w:val="y2iqfc"/>
          <w:rFonts w:ascii="Arial" w:eastAsia="Times New Roman" w:hAnsi="Arial" w:cs="Arial" w:hint="cs"/>
          <w:color w:val="202124"/>
          <w:kern w:val="0"/>
          <w:sz w:val="24"/>
          <w:szCs w:val="24"/>
          <w:rtl/>
          <w:lang w:val="en-GB" w:bidi="ps-AF"/>
          <w14:ligatures w14:val="none"/>
        </w:rPr>
        <w:t>گرفتن</w:t>
      </w:r>
      <w:r w:rsidR="004872B3" w:rsidRPr="001E4735">
        <w:rPr>
          <w:rStyle w:val="y2iqfc"/>
          <w:rFonts w:eastAsia="Times New Roman" w:cstheme="minorHAnsi" w:hint="cs"/>
          <w:color w:val="202124"/>
          <w:kern w:val="0"/>
          <w:sz w:val="24"/>
          <w:szCs w:val="24"/>
          <w:rtl/>
          <w:lang w:val="en-GB" w:bidi="ps-AF"/>
          <w14:ligatures w14:val="none"/>
        </w:rPr>
        <w:t xml:space="preserve"> </w:t>
      </w:r>
      <w:r w:rsidR="004872B3" w:rsidRPr="001E4735">
        <w:rPr>
          <w:rStyle w:val="y2iqfc"/>
          <w:rFonts w:ascii="Arial" w:eastAsia="Times New Roman" w:hAnsi="Arial" w:cs="Arial" w:hint="cs"/>
          <w:color w:val="202124"/>
          <w:kern w:val="0"/>
          <w:sz w:val="24"/>
          <w:szCs w:val="24"/>
          <w:rtl/>
          <w:lang w:val="en-GB" w:bidi="ps-AF"/>
          <w14:ligatures w14:val="none"/>
        </w:rPr>
        <w:t>حقوق</w:t>
      </w:r>
      <w:r w:rsidR="004872B3" w:rsidRPr="001E4735">
        <w:rPr>
          <w:rStyle w:val="y2iqfc"/>
          <w:rFonts w:eastAsia="Times New Roman" w:cstheme="minorHAnsi" w:hint="cs"/>
          <w:color w:val="202124"/>
          <w:kern w:val="0"/>
          <w:sz w:val="24"/>
          <w:szCs w:val="24"/>
          <w:rtl/>
          <w:lang w:val="en-GB" w:bidi="ps-AF"/>
          <w14:ligatures w14:val="none"/>
        </w:rPr>
        <w:t xml:space="preserve"> </w:t>
      </w:r>
      <w:r w:rsidR="004872B3" w:rsidRPr="001E4735">
        <w:rPr>
          <w:rStyle w:val="y2iqfc"/>
          <w:rFonts w:ascii="Arial" w:eastAsia="Times New Roman" w:hAnsi="Arial" w:cs="Arial" w:hint="cs"/>
          <w:color w:val="202124"/>
          <w:kern w:val="0"/>
          <w:sz w:val="24"/>
          <w:szCs w:val="24"/>
          <w:rtl/>
          <w:lang w:val="en-GB" w:bidi="ps-AF"/>
          <w14:ligatures w14:val="none"/>
        </w:rPr>
        <w:t>بشر</w:t>
      </w:r>
      <w:r w:rsidR="004872B3" w:rsidRPr="001E4735">
        <w:rPr>
          <w:rStyle w:val="y2iqfc"/>
          <w:rFonts w:eastAsia="Times New Roman" w:cstheme="minorHAnsi" w:hint="cs"/>
          <w:color w:val="202124"/>
          <w:kern w:val="0"/>
          <w:sz w:val="24"/>
          <w:szCs w:val="24"/>
          <w:rtl/>
          <w:lang w:val="en-GB" w:bidi="ps-AF"/>
          <w14:ligatures w14:val="none"/>
        </w:rPr>
        <w:t xml:space="preserve"> </w:t>
      </w:r>
      <w:r w:rsidR="004872B3" w:rsidRPr="001E4735">
        <w:rPr>
          <w:rStyle w:val="y2iqfc"/>
          <w:rFonts w:ascii="Arial" w:eastAsia="Times New Roman" w:hAnsi="Arial" w:cs="Arial" w:hint="cs"/>
          <w:color w:val="202124"/>
          <w:kern w:val="0"/>
          <w:sz w:val="24"/>
          <w:szCs w:val="24"/>
          <w:rtl/>
          <w:lang w:val="en-GB" w:bidi="ps-AF"/>
          <w14:ligatures w14:val="none"/>
        </w:rPr>
        <w:t>و</w:t>
      </w:r>
      <w:r w:rsidR="004872B3" w:rsidRPr="001E4735">
        <w:rPr>
          <w:rStyle w:val="y2iqfc"/>
          <w:rFonts w:eastAsia="Times New Roman" w:cstheme="minorHAnsi" w:hint="cs"/>
          <w:color w:val="202124"/>
          <w:kern w:val="0"/>
          <w:sz w:val="24"/>
          <w:szCs w:val="24"/>
          <w:rtl/>
          <w:lang w:val="en-GB" w:bidi="ps-AF"/>
          <w14:ligatures w14:val="none"/>
        </w:rPr>
        <w:t xml:space="preserve"> </w:t>
      </w:r>
      <w:r w:rsidR="004872B3" w:rsidRPr="001E4735">
        <w:rPr>
          <w:rStyle w:val="y2iqfc"/>
          <w:rFonts w:ascii="Arial" w:eastAsia="Times New Roman" w:hAnsi="Arial" w:cs="Arial" w:hint="cs"/>
          <w:color w:val="202124"/>
          <w:kern w:val="0"/>
          <w:sz w:val="24"/>
          <w:szCs w:val="24"/>
          <w:rtl/>
          <w:lang w:val="en-GB" w:bidi="ps-AF"/>
          <w14:ligatures w14:val="none"/>
        </w:rPr>
        <w:t>حقوق</w:t>
      </w:r>
      <w:r w:rsidR="004872B3" w:rsidRPr="001E4735">
        <w:rPr>
          <w:rStyle w:val="y2iqfc"/>
          <w:rFonts w:eastAsia="Times New Roman" w:cstheme="minorHAnsi" w:hint="cs"/>
          <w:color w:val="202124"/>
          <w:kern w:val="0"/>
          <w:sz w:val="24"/>
          <w:szCs w:val="24"/>
          <w:rtl/>
          <w:lang w:val="en-GB" w:bidi="ps-AF"/>
          <w14:ligatures w14:val="none"/>
        </w:rPr>
        <w:t xml:space="preserve"> </w:t>
      </w:r>
      <w:r w:rsidR="004872B3" w:rsidRPr="001E4735">
        <w:rPr>
          <w:rStyle w:val="y2iqfc"/>
          <w:rFonts w:ascii="Arial" w:eastAsia="Times New Roman" w:hAnsi="Arial" w:cs="Arial" w:hint="cs"/>
          <w:color w:val="202124"/>
          <w:kern w:val="0"/>
          <w:sz w:val="24"/>
          <w:szCs w:val="24"/>
          <w:rtl/>
          <w:lang w:val="en-GB" w:bidi="ps-AF"/>
          <w14:ligatures w14:val="none"/>
        </w:rPr>
        <w:t>زنان</w:t>
      </w:r>
      <w:r w:rsidRPr="001E4735">
        <w:rPr>
          <w:rStyle w:val="y2iqfc"/>
          <w:rFonts w:eastAsia="Times New Roman" w:cstheme="minorHAnsi" w:hint="cs"/>
          <w:color w:val="202124"/>
          <w:kern w:val="0"/>
          <w:sz w:val="24"/>
          <w:szCs w:val="24"/>
          <w:rtl/>
          <w:lang w:val="en-GB" w:bidi="ps-AF"/>
          <w14:ligatures w14:val="none"/>
        </w:rPr>
        <w:t xml:space="preserve"> </w:t>
      </w:r>
      <w:r w:rsidR="004872B3" w:rsidRPr="001E4735">
        <w:rPr>
          <w:rStyle w:val="y2iqfc"/>
          <w:rFonts w:ascii="Arial" w:eastAsia="Times New Roman" w:hAnsi="Arial" w:cs="Arial" w:hint="cs"/>
          <w:color w:val="202124"/>
          <w:kern w:val="0"/>
          <w:sz w:val="24"/>
          <w:szCs w:val="24"/>
          <w:rtl/>
          <w:lang w:val="en-GB" w:bidi="ps-AF"/>
          <w14:ligatures w14:val="none"/>
        </w:rPr>
        <w:t>هم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اعتبار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پایداری</w:t>
      </w:r>
      <w:r w:rsidR="00A970D5"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روند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تضعیف</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کند</w:t>
      </w:r>
      <w:r w:rsidRPr="001E4735">
        <w:rPr>
          <w:rStyle w:val="y2iqfc"/>
          <w:rFonts w:eastAsia="Times New Roman" w:cstheme="minorHAnsi" w:hint="cs"/>
          <w:color w:val="202124"/>
          <w:kern w:val="0"/>
          <w:sz w:val="24"/>
          <w:szCs w:val="24"/>
          <w:rtl/>
          <w:lang w:val="en-GB" w:bidi="ps-AF"/>
          <w14:ligatures w14:val="none"/>
        </w:rPr>
        <w:t>.</w:t>
      </w:r>
    </w:p>
    <w:p w14:paraId="2D6F23F2" w14:textId="77777777" w:rsidR="00F76328" w:rsidRPr="001E4735" w:rsidRDefault="00F76328" w:rsidP="001642B8">
      <w:pPr>
        <w:pStyle w:val="NoSpacing"/>
        <w:bidi/>
        <w:rPr>
          <w:rStyle w:val="y2iqfc"/>
          <w:rFonts w:eastAsia="Times New Roman" w:cstheme="minorHAnsi"/>
          <w:color w:val="202124"/>
          <w:kern w:val="0"/>
          <w:sz w:val="24"/>
          <w:szCs w:val="24"/>
          <w:lang w:val="en-GB" w:bidi="ps-AF"/>
          <w14:ligatures w14:val="none"/>
        </w:rPr>
      </w:pPr>
    </w:p>
    <w:p w14:paraId="4B631BBA" w14:textId="77777777" w:rsidR="00F76328" w:rsidRPr="001E4735" w:rsidRDefault="00F76328" w:rsidP="001642B8">
      <w:pPr>
        <w:pStyle w:val="NoSpacing"/>
        <w:bidi/>
        <w:rPr>
          <w:rStyle w:val="y2iqfc"/>
          <w:rFonts w:eastAsia="Times New Roman" w:cstheme="minorHAnsi"/>
          <w:color w:val="202124"/>
          <w:kern w:val="0"/>
          <w:sz w:val="24"/>
          <w:szCs w:val="24"/>
          <w:lang w:val="en-GB" w:bidi="ps-AF"/>
          <w14:ligatures w14:val="none"/>
        </w:rPr>
      </w:pPr>
    </w:p>
    <w:p w14:paraId="31D8E471" w14:textId="198AE189" w:rsidR="00F76328" w:rsidRPr="001E4735" w:rsidRDefault="00F76328" w:rsidP="001E4735">
      <w:pPr>
        <w:pStyle w:val="NoSpacing"/>
        <w:bidi/>
        <w:ind w:left="720"/>
        <w:rPr>
          <w:rStyle w:val="y2iqfc"/>
          <w:rFonts w:eastAsia="Times New Roman" w:cstheme="minorHAnsi"/>
          <w:color w:val="202124"/>
          <w:kern w:val="0"/>
          <w:sz w:val="24"/>
          <w:szCs w:val="24"/>
          <w:rtl/>
          <w:lang w:val="en-GB" w:bidi="ps-AF"/>
          <w14:ligatures w14:val="none"/>
        </w:rPr>
      </w:pPr>
      <w:r w:rsidRPr="001E4735">
        <w:rPr>
          <w:rStyle w:val="y2iqfc"/>
          <w:rFonts w:ascii="Arial" w:eastAsia="Times New Roman" w:hAnsi="Arial" w:cs="Arial" w:hint="cs"/>
          <w:color w:val="202124"/>
          <w:kern w:val="0"/>
          <w:sz w:val="24"/>
          <w:szCs w:val="24"/>
          <w:rtl/>
          <w:lang w:val="en-GB" w:bidi="ps-AF"/>
          <w14:ligatures w14:val="none"/>
        </w:rPr>
        <w:t>بنت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گفت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باید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قبل</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عادی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سازی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یا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مشروعیت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بخشیدن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به</w:t>
      </w:r>
      <w:r w:rsidRPr="001E4735">
        <w:rPr>
          <w:rStyle w:val="y2iqfc"/>
          <w:rFonts w:eastAsia="Times New Roman" w:cstheme="minorHAnsi" w:hint="cs"/>
          <w:color w:val="202124"/>
          <w:kern w:val="0"/>
          <w:sz w:val="24"/>
          <w:szCs w:val="24"/>
          <w:rtl/>
          <w:lang w:val="en-GB" w:bidi="ps-AF"/>
          <w14:ligatures w14:val="none"/>
        </w:rPr>
        <w:t xml:space="preserve"> </w:t>
      </w:r>
      <w:r w:rsidR="00A970D5" w:rsidRPr="001E4735">
        <w:rPr>
          <w:rStyle w:val="y2iqfc"/>
          <w:rFonts w:ascii="Arial" w:eastAsia="Times New Roman" w:hAnsi="Arial" w:cs="Arial" w:hint="cs"/>
          <w:color w:val="202124"/>
          <w:kern w:val="0"/>
          <w:sz w:val="24"/>
          <w:szCs w:val="24"/>
          <w:rtl/>
          <w:lang w:val="en-GB" w:bidi="ps-AF"/>
          <w14:ligatures w14:val="none"/>
        </w:rPr>
        <w:t>حاکمین</w:t>
      </w:r>
      <w:r w:rsidR="00A970D5" w:rsidRPr="001E4735">
        <w:rPr>
          <w:rStyle w:val="y2iqfc"/>
          <w:rFonts w:eastAsia="Times New Roman" w:cstheme="minorHAnsi" w:hint="cs"/>
          <w:color w:val="202124"/>
          <w:kern w:val="0"/>
          <w:sz w:val="24"/>
          <w:szCs w:val="24"/>
          <w:rtl/>
          <w:lang w:val="en-GB" w:bidi="ps-AF"/>
          <w14:ligatures w14:val="none"/>
        </w:rPr>
        <w:t xml:space="preserve"> </w:t>
      </w:r>
      <w:r w:rsidR="00A970D5" w:rsidRPr="001E4735">
        <w:rPr>
          <w:rStyle w:val="y2iqfc"/>
          <w:rFonts w:ascii="Arial" w:eastAsia="Times New Roman" w:hAnsi="Arial" w:cs="Arial" w:hint="cs"/>
          <w:color w:val="202124"/>
          <w:kern w:val="0"/>
          <w:sz w:val="24"/>
          <w:szCs w:val="24"/>
          <w:rtl/>
          <w:lang w:val="en-GB" w:bidi="ps-AF"/>
          <w14:ligatures w14:val="none"/>
        </w:rPr>
        <w:t>فعلی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افغانستان،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پیشرفت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ملموس،</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قابل</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اندازه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گیری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تایید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شده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مورد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حقوق</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بشر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صورت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گیرد</w:t>
      </w:r>
      <w:r w:rsidRPr="001E4735">
        <w:rPr>
          <w:rStyle w:val="y2iqfc"/>
          <w:rFonts w:eastAsia="Times New Roman" w:cstheme="minorHAnsi" w:hint="cs"/>
          <w:color w:val="202124"/>
          <w:kern w:val="0"/>
          <w:sz w:val="24"/>
          <w:szCs w:val="24"/>
          <w:rtl/>
          <w:lang w:val="en-GB" w:bidi="ps-AF"/>
          <w14:ligatures w14:val="none"/>
        </w:rPr>
        <w:t>.</w:t>
      </w:r>
    </w:p>
    <w:p w14:paraId="68E285EC" w14:textId="1C78B769" w:rsidR="00F76328" w:rsidRPr="001E4735" w:rsidRDefault="00F76328" w:rsidP="001E4735">
      <w:pPr>
        <w:pStyle w:val="NoSpacing"/>
        <w:bidi/>
        <w:ind w:left="720"/>
        <w:rPr>
          <w:rStyle w:val="y2iqfc"/>
          <w:rFonts w:eastAsia="Times New Roman" w:cstheme="minorHAnsi"/>
          <w:color w:val="202124"/>
          <w:kern w:val="0"/>
          <w:sz w:val="24"/>
          <w:szCs w:val="24"/>
          <w:lang w:val="en-GB" w:bidi="ps-AF"/>
          <w14:ligatures w14:val="none"/>
        </w:rPr>
      </w:pPr>
      <w:r w:rsidRPr="001E4735">
        <w:rPr>
          <w:rStyle w:val="y2iqfc"/>
          <w:rFonts w:eastAsia="Times New Roman" w:cstheme="minorHAnsi" w:hint="cs"/>
          <w:color w:val="202124"/>
          <w:kern w:val="0"/>
          <w:sz w:val="24"/>
          <w:szCs w:val="24"/>
          <w:rtl/>
          <w:lang w:val="en-GB" w:bidi="ps-AF"/>
          <w14:ligatures w14:val="none"/>
        </w:rPr>
        <w:lastRenderedPageBreak/>
        <w:t>«</w:t>
      </w:r>
      <w:r w:rsidRPr="001E4735">
        <w:rPr>
          <w:rStyle w:val="y2iqfc"/>
          <w:rFonts w:ascii="Arial" w:eastAsia="Times New Roman" w:hAnsi="Arial" w:cs="Arial" w:hint="cs"/>
          <w:color w:val="202124"/>
          <w:kern w:val="0"/>
          <w:sz w:val="24"/>
          <w:szCs w:val="24"/>
          <w:rtl/>
          <w:lang w:val="en-GB" w:bidi="ps-AF"/>
          <w14:ligatures w14:val="none"/>
        </w:rPr>
        <w:t>افغان‌ها،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به‌ویژه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زنان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دختران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افغان،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برابر</w:t>
      </w:r>
      <w:r w:rsidR="00A970D5" w:rsidRPr="001E4735">
        <w:rPr>
          <w:rStyle w:val="y2iqfc"/>
          <w:rFonts w:ascii="Arial" w:eastAsia="Times New Roman" w:hAnsi="Arial" w:cs="Arial" w:hint="cs"/>
          <w:color w:val="202124"/>
          <w:kern w:val="0"/>
          <w:sz w:val="24"/>
          <w:szCs w:val="24"/>
          <w:rtl/>
          <w:lang w:val="en-GB" w:bidi="ps-AF"/>
          <w14:ligatures w14:val="none"/>
        </w:rPr>
        <w:t>تبعیض</w:t>
      </w:r>
      <w:r w:rsidR="00A970D5"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طالبان،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شجاعت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عزم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فوق‌العاده‌ای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خود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نشان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داده‌اند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بنت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گفت،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جامعه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بین‌المللی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باید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این</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حمایت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همبستگی،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جمله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اقدام</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قاطع</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اصولی،</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که</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حقوق</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بشر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را</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اولویت</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و</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مرکز</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قرار</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می‌دهد،</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تط</w:t>
      </w:r>
      <w:r w:rsidR="00A970D5" w:rsidRPr="001E4735">
        <w:rPr>
          <w:rStyle w:val="y2iqfc"/>
          <w:rFonts w:ascii="Arial" w:eastAsia="Times New Roman" w:hAnsi="Arial" w:cs="Arial" w:hint="cs"/>
          <w:color w:val="202124"/>
          <w:kern w:val="0"/>
          <w:sz w:val="24"/>
          <w:szCs w:val="24"/>
          <w:rtl/>
          <w:lang w:val="en-GB" w:bidi="ps-AF"/>
          <w14:ligatures w14:val="none"/>
        </w:rPr>
        <w:t>ابق</w:t>
      </w:r>
      <w:r w:rsidRPr="001E4735">
        <w:rPr>
          <w:rStyle w:val="y2iqfc"/>
          <w:rFonts w:eastAsia="Times New Roman" w:cstheme="minorHAnsi" w:hint="cs"/>
          <w:color w:val="202124"/>
          <w:kern w:val="0"/>
          <w:sz w:val="24"/>
          <w:szCs w:val="24"/>
          <w:rtl/>
          <w:lang w:val="en-GB" w:bidi="ps-AF"/>
          <w14:ligatures w14:val="none"/>
        </w:rPr>
        <w:t xml:space="preserve"> </w:t>
      </w:r>
      <w:r w:rsidRPr="001E4735">
        <w:rPr>
          <w:rStyle w:val="y2iqfc"/>
          <w:rFonts w:ascii="Arial" w:eastAsia="Times New Roman" w:hAnsi="Arial" w:cs="Arial" w:hint="cs"/>
          <w:color w:val="202124"/>
          <w:kern w:val="0"/>
          <w:sz w:val="24"/>
          <w:szCs w:val="24"/>
          <w:rtl/>
          <w:lang w:val="en-GB" w:bidi="ps-AF"/>
          <w14:ligatures w14:val="none"/>
        </w:rPr>
        <w:t>دهد</w:t>
      </w:r>
      <w:r w:rsidRPr="001E4735">
        <w:rPr>
          <w:rStyle w:val="y2iqfc"/>
          <w:rFonts w:eastAsia="Times New Roman" w:cstheme="minorHAnsi" w:hint="cs"/>
          <w:color w:val="202124"/>
          <w:kern w:val="0"/>
          <w:sz w:val="24"/>
          <w:szCs w:val="24"/>
          <w:rtl/>
          <w:lang w:val="en-GB" w:bidi="ps-AF"/>
          <w14:ligatures w14:val="none"/>
        </w:rPr>
        <w:t>.</w:t>
      </w:r>
    </w:p>
    <w:p w14:paraId="68385F83" w14:textId="77777777" w:rsidR="00A77B3E" w:rsidRPr="001E4735" w:rsidRDefault="00A77B3E" w:rsidP="00F76328">
      <w:pPr>
        <w:bidi/>
        <w:jc w:val="both"/>
        <w:rPr>
          <w:sz w:val="24"/>
          <w:szCs w:val="24"/>
          <w:lang w:val="en-US"/>
        </w:rPr>
      </w:pPr>
    </w:p>
    <w:p w14:paraId="22AF71B1" w14:textId="77777777" w:rsidR="00CE4C5E" w:rsidRDefault="00CE4C5E" w:rsidP="00CE4C5E">
      <w:pPr>
        <w:bidi/>
        <w:ind w:left="720"/>
        <w:jc w:val="both"/>
        <w:rPr>
          <w:b/>
          <w:bCs/>
          <w:rtl/>
          <w:lang w:val="en-US" w:bidi="prs-AF"/>
        </w:rPr>
      </w:pPr>
      <w:r w:rsidRPr="00CE4C5E">
        <w:rPr>
          <w:rFonts w:hint="cs"/>
          <w:b/>
          <w:bCs/>
          <w:rtl/>
          <w:lang w:val="en-US" w:bidi="prs-AF"/>
        </w:rPr>
        <w:t>خاتمه:</w:t>
      </w:r>
    </w:p>
    <w:p w14:paraId="0032F0D8" w14:textId="1A423DB0" w:rsidR="0047601E" w:rsidRPr="00CE4C5E" w:rsidRDefault="00E52FE0" w:rsidP="00CE4C5E">
      <w:pPr>
        <w:bidi/>
        <w:ind w:left="720"/>
        <w:jc w:val="both"/>
        <w:rPr>
          <w:b/>
          <w:bCs/>
          <w:rtl/>
          <w:lang w:val="en-US" w:bidi="prs-AF"/>
        </w:rPr>
      </w:pPr>
      <w:r>
        <w:rPr>
          <w:rFonts w:hint="cs"/>
          <w:rtl/>
          <w:lang w:val="ar-SA" w:bidi="ps-AF"/>
        </w:rPr>
        <w:t>آ</w:t>
      </w:r>
      <w:r w:rsidR="00803B52" w:rsidRPr="7D0542FB">
        <w:rPr>
          <w:rtl/>
          <w:lang w:val="ar-SA" w:bidi="ps-AF"/>
        </w:rPr>
        <w:t>قای ریچارد بنت گزارشگر ویژه سازمان ملل متحد در مورد وضعیت حقوق بشر در افغانستان است. او به طور رسم</w:t>
      </w:r>
      <w:r w:rsidR="00574733">
        <w:rPr>
          <w:rFonts w:hint="cs"/>
          <w:rtl/>
          <w:lang w:val="ar-SA" w:bidi="ps-AF"/>
        </w:rPr>
        <w:t xml:space="preserve">ی </w:t>
      </w:r>
      <w:r w:rsidR="00803B52" w:rsidRPr="7D0542FB">
        <w:rPr>
          <w:rtl/>
          <w:lang w:val="ar-SA" w:bidi="ps-AF"/>
        </w:rPr>
        <w:t>وظایف خود را</w:t>
      </w:r>
      <w:r w:rsidR="00803B52">
        <w:rPr>
          <w:rtl/>
          <w:lang w:val="ar-SA" w:bidi="ps-AF"/>
        </w:rPr>
        <w:t xml:space="preserve"> </w:t>
      </w:r>
      <w:r w:rsidR="00F010FC">
        <w:rPr>
          <w:rFonts w:hint="cs"/>
          <w:rtl/>
          <w:lang w:val="ar-SA" w:bidi="ps-AF"/>
        </w:rPr>
        <w:t>در</w:t>
      </w:r>
      <w:r w:rsidR="00803B52">
        <w:rPr>
          <w:rtl/>
          <w:lang w:val="ar-SA" w:bidi="ps-AF"/>
        </w:rPr>
        <w:t xml:space="preserve"> </w:t>
      </w:r>
      <w:r w:rsidR="00574733">
        <w:rPr>
          <w:rFonts w:hint="cs"/>
          <w:rtl/>
          <w:lang w:val="ar-SA" w:bidi="fa-IR"/>
        </w:rPr>
        <w:t>۱</w:t>
      </w:r>
      <w:r w:rsidR="00574733">
        <w:rPr>
          <w:rFonts w:hint="cs"/>
          <w:rtl/>
          <w:lang w:val="ar-SA" w:bidi="ps-AF"/>
        </w:rPr>
        <w:t xml:space="preserve"> می سال </w:t>
      </w:r>
      <w:r w:rsidR="00574733">
        <w:rPr>
          <w:rFonts w:hint="cs"/>
          <w:rtl/>
          <w:lang w:val="ar-SA" w:bidi="fa-IR"/>
        </w:rPr>
        <w:t>۲۰۲۲</w:t>
      </w:r>
      <w:r w:rsidR="00803B52" w:rsidRPr="7D0542FB">
        <w:rPr>
          <w:rtl/>
          <w:lang w:val="ar-SA" w:bidi="ps-AF"/>
        </w:rPr>
        <w:t xml:space="preserve"> آغاز کرد. او در چندین ظرفیت در سمت‌های مختلف از جمله به عنوان رئیس</w:t>
      </w:r>
      <w:r w:rsidR="00CE4C5E">
        <w:rPr>
          <w:rFonts w:hint="cs"/>
          <w:rtl/>
          <w:lang w:val="ar-SA"/>
        </w:rPr>
        <w:t xml:space="preserve"> </w:t>
      </w:r>
      <w:r w:rsidR="00CE4C5E">
        <w:rPr>
          <w:rFonts w:hint="cs"/>
          <w:rtl/>
          <w:lang w:val="ar-SA" w:bidi="prs-AF"/>
        </w:rPr>
        <w:t>بخش</w:t>
      </w:r>
      <w:r w:rsidR="00803B52" w:rsidRPr="7D0542FB">
        <w:rPr>
          <w:rtl/>
          <w:lang w:val="ar-SA" w:bidi="ps-AF"/>
        </w:rPr>
        <w:t xml:space="preserve"> حقوق بشر در هیئت معاونت سازمان ملل متحد (یوناما) در افغانستان خدمت کرده است</w:t>
      </w:r>
      <w:r w:rsidR="00803B52">
        <w:rPr>
          <w:rtl/>
          <w:lang w:val="ar-SA" w:bidi="ps-AF"/>
        </w:rPr>
        <w:t>.</w:t>
      </w:r>
      <w:r w:rsidR="002D282A" w:rsidRPr="002D282A">
        <w:rPr>
          <w:rtl/>
          <w:lang w:bidi="ps-AF"/>
        </w:rPr>
        <w:t xml:space="preserve"> </w:t>
      </w:r>
      <w:r w:rsidR="00803B52">
        <w:rPr>
          <w:rtl/>
          <w:lang w:val="ar-SA" w:bidi="ps-AF"/>
        </w:rPr>
        <w:t>‌</w:t>
      </w:r>
      <w:r w:rsidR="002D282A">
        <w:rPr>
          <w:rtl/>
          <w:lang w:bidi="ps-AF"/>
        </w:rPr>
        <w:t xml:space="preserve"> </w:t>
      </w:r>
      <w:r w:rsidR="000653C3">
        <w:t xml:space="preserve">   </w:t>
      </w:r>
    </w:p>
    <w:p w14:paraId="692DB92E" w14:textId="77777777" w:rsidR="00A77B3E" w:rsidRDefault="00A77B3E" w:rsidP="002B57D5">
      <w:pPr>
        <w:bidi/>
        <w:ind w:left="720"/>
        <w:jc w:val="both"/>
        <w:rPr>
          <w:lang w:val="en-US"/>
        </w:rPr>
      </w:pPr>
    </w:p>
    <w:p w14:paraId="1A25FC8B" w14:textId="02964EBF" w:rsidR="00A77B3E" w:rsidRPr="00BA5F04" w:rsidRDefault="00803B52" w:rsidP="002B57D5">
      <w:pPr>
        <w:bidi/>
        <w:ind w:left="720"/>
        <w:jc w:val="both"/>
        <w:rPr>
          <w:rtl/>
          <w:lang w:val="en-US"/>
        </w:rPr>
      </w:pPr>
      <w:r>
        <w:rPr>
          <w:rtl/>
          <w:lang w:val="ar-SA"/>
        </w:rPr>
        <w:t>گزارشگران ویژه بخش‌ای از آنچه به عنوان پروسیجر‌های ویژه‌ی شورای حقوق</w:t>
      </w:r>
      <w:r w:rsidR="00000000">
        <w:fldChar w:fldCharType="begin"/>
      </w:r>
      <w:r w:rsidR="00000000">
        <w:instrText>HYPERLINK "https://www.ohchr.org/en/special-procedures/sr-afghanistan"</w:instrText>
      </w:r>
      <w:r w:rsidR="00000000">
        <w:fldChar w:fldCharType="separate"/>
      </w:r>
      <w:r w:rsidR="00BA5F04">
        <w:rPr>
          <w:rStyle w:val="Hyperlink"/>
          <w:rFonts w:eastAsiaTheme="minorEastAsia"/>
        </w:rPr>
        <w:t>Special Rapporteur on Afghanistan | OHCHR</w:t>
      </w:r>
      <w:r w:rsidR="00000000">
        <w:rPr>
          <w:rStyle w:val="Hyperlink"/>
          <w:rFonts w:eastAsiaTheme="minorEastAsia"/>
        </w:rPr>
        <w:fldChar w:fldCharType="end"/>
      </w:r>
      <w:r>
        <w:rPr>
          <w:rtl/>
          <w:lang w:val="ar-SA"/>
        </w:rPr>
        <w:t xml:space="preserve"> بشر شناخته می‌شود هستند. پروسیجرها یا رویه های ویژه، که بزرگترین مجموعه کارشناسان مستقل در سیستم حقوق بشر سازمان ملل متحد هستند، نام کلی مکانیسم‌های حقیقت‌یابی و نظارت مستقل شورا است که یا به یک کشور خاص یا مسایل موضوعی در تمام نقاط جهان می‌پردازند. کارشناسان پروسیجرهای ویژه به صورت داوطلبانه کار می‌کنند. آنها کارمندان سازمان ملل متحد نیستند و برای کار خود حقوق‌ای دریافت نمی‌کنند. آنها مستقل از هر دولت یا سازمان‌ بوده و در ظرفیت فردی خود خدمت می‌کنند.</w:t>
      </w:r>
    </w:p>
    <w:p w14:paraId="28475C46" w14:textId="77777777" w:rsidR="0033391F" w:rsidRDefault="0033391F" w:rsidP="002B57D5">
      <w:pPr>
        <w:bidi/>
        <w:ind w:left="720"/>
        <w:jc w:val="both"/>
        <w:rPr>
          <w:rtl/>
          <w:lang w:val="ar-SA"/>
        </w:rPr>
      </w:pPr>
    </w:p>
    <w:p w14:paraId="7F44E7CD" w14:textId="72F3DF67" w:rsidR="0033391F" w:rsidRPr="00F148EC" w:rsidRDefault="0033391F" w:rsidP="002B57D5">
      <w:pPr>
        <w:bidi/>
        <w:ind w:left="720"/>
        <w:jc w:val="both"/>
        <w:rPr>
          <w:lang w:val="en-US" w:bidi="prs-AF"/>
        </w:rPr>
      </w:pPr>
      <w:proofErr w:type="spellStart"/>
      <w:r w:rsidRPr="00F148EC">
        <w:rPr>
          <w:lang w:val="en-US"/>
        </w:rPr>
        <w:t>صفحه</w:t>
      </w:r>
      <w:proofErr w:type="spellEnd"/>
      <w:r w:rsidRPr="00F148EC">
        <w:rPr>
          <w:lang w:val="en-US"/>
        </w:rPr>
        <w:t xml:space="preserve"> </w:t>
      </w:r>
      <w:proofErr w:type="spellStart"/>
      <w:r w:rsidRPr="00F148EC">
        <w:rPr>
          <w:lang w:val="en-US"/>
        </w:rPr>
        <w:t>کشور</w:t>
      </w:r>
      <w:proofErr w:type="spellEnd"/>
      <w:r w:rsidRPr="00F148EC">
        <w:rPr>
          <w:lang w:val="en-US"/>
        </w:rPr>
        <w:t xml:space="preserve"> </w:t>
      </w:r>
      <w:hyperlink r:id="rId11" w:history="1">
        <w:proofErr w:type="spellStart"/>
        <w:r w:rsidRPr="00F148EC">
          <w:rPr>
            <w:rStyle w:val="Hyperlink"/>
            <w:lang w:val="en-US"/>
          </w:rPr>
          <w:t>افغانستان</w:t>
        </w:r>
        <w:proofErr w:type="spellEnd"/>
      </w:hyperlink>
      <w:r w:rsidRPr="00F148EC">
        <w:rPr>
          <w:lang w:val="en-US"/>
        </w:rPr>
        <w:t xml:space="preserve"> </w:t>
      </w:r>
      <w:proofErr w:type="spellStart"/>
      <w:r w:rsidRPr="00F148EC">
        <w:rPr>
          <w:lang w:val="en-US"/>
        </w:rPr>
        <w:t>حقوق</w:t>
      </w:r>
      <w:proofErr w:type="spellEnd"/>
      <w:r w:rsidRPr="00F148EC">
        <w:rPr>
          <w:lang w:val="en-US"/>
        </w:rPr>
        <w:t xml:space="preserve"> </w:t>
      </w:r>
      <w:proofErr w:type="spellStart"/>
      <w:r w:rsidRPr="00F148EC">
        <w:rPr>
          <w:lang w:val="en-US"/>
        </w:rPr>
        <w:t>بشر</w:t>
      </w:r>
      <w:proofErr w:type="spellEnd"/>
      <w:r w:rsidRPr="00F148EC">
        <w:rPr>
          <w:lang w:val="en-US"/>
        </w:rPr>
        <w:t xml:space="preserve"> </w:t>
      </w:r>
      <w:proofErr w:type="spellStart"/>
      <w:r w:rsidRPr="00F148EC">
        <w:rPr>
          <w:lang w:val="en-US"/>
        </w:rPr>
        <w:t>سازمان</w:t>
      </w:r>
      <w:proofErr w:type="spellEnd"/>
      <w:r w:rsidRPr="00F148EC">
        <w:rPr>
          <w:lang w:val="en-US"/>
        </w:rPr>
        <w:t xml:space="preserve"> </w:t>
      </w:r>
      <w:proofErr w:type="spellStart"/>
      <w:proofErr w:type="gramStart"/>
      <w:r w:rsidRPr="00F148EC">
        <w:rPr>
          <w:lang w:val="en-US"/>
        </w:rPr>
        <w:t>ملل</w:t>
      </w:r>
      <w:proofErr w:type="spellEnd"/>
      <w:r w:rsidR="00BA5F04" w:rsidRPr="00F148EC">
        <w:rPr>
          <w:lang w:val="en-US"/>
        </w:rPr>
        <w:t xml:space="preserve"> </w:t>
      </w:r>
      <w:r w:rsidR="00BA5F04" w:rsidRPr="00F148EC">
        <w:rPr>
          <w:rFonts w:hint="cs"/>
          <w:rtl/>
          <w:lang w:val="en-US" w:bidi="prs-AF"/>
        </w:rPr>
        <w:t>:</w:t>
      </w:r>
      <w:proofErr w:type="gramEnd"/>
    </w:p>
    <w:p w14:paraId="1C19BFD8" w14:textId="514A7F15" w:rsidR="0033391F" w:rsidRPr="00F148EC" w:rsidRDefault="0033391F" w:rsidP="002B57D5">
      <w:pPr>
        <w:bidi/>
        <w:spacing w:line="480" w:lineRule="auto"/>
        <w:ind w:left="720"/>
        <w:jc w:val="both"/>
        <w:rPr>
          <w:lang w:val="en-US"/>
        </w:rPr>
      </w:pPr>
      <w:r w:rsidRPr="00F148EC">
        <w:rPr>
          <w:rtl/>
          <w:lang w:val="en-US"/>
        </w:rPr>
        <w:t>برا</w:t>
      </w:r>
      <w:r w:rsidRPr="00F148EC">
        <w:rPr>
          <w:rFonts w:hint="cs"/>
          <w:rtl/>
          <w:lang w:val="en-US"/>
        </w:rPr>
        <w:t>ی</w:t>
      </w:r>
      <w:r w:rsidRPr="00F148EC">
        <w:rPr>
          <w:rtl/>
          <w:lang w:val="en-US"/>
        </w:rPr>
        <w:t xml:space="preserve"> اطلاعات ب</w:t>
      </w:r>
      <w:r w:rsidRPr="00F148EC">
        <w:rPr>
          <w:rFonts w:hint="cs"/>
          <w:rtl/>
          <w:lang w:val="en-US"/>
        </w:rPr>
        <w:t>ی</w:t>
      </w:r>
      <w:r w:rsidRPr="00F148EC">
        <w:rPr>
          <w:rFonts w:hint="eastAsia"/>
          <w:rtl/>
          <w:lang w:val="en-US"/>
        </w:rPr>
        <w:t>شتر</w:t>
      </w:r>
      <w:r w:rsidRPr="00F148EC">
        <w:rPr>
          <w:rtl/>
          <w:lang w:val="en-US"/>
        </w:rPr>
        <w:t xml:space="preserve"> و درخواست ها</w:t>
      </w:r>
      <w:r w:rsidRPr="00F148EC">
        <w:rPr>
          <w:rFonts w:hint="cs"/>
          <w:rtl/>
          <w:lang w:val="en-US"/>
        </w:rPr>
        <w:t>ی</w:t>
      </w:r>
      <w:r w:rsidRPr="00F148EC">
        <w:rPr>
          <w:rtl/>
          <w:lang w:val="en-US"/>
        </w:rPr>
        <w:t xml:space="preserve"> رسانه ا</w:t>
      </w:r>
      <w:r w:rsidRPr="00F148EC">
        <w:rPr>
          <w:rFonts w:hint="cs"/>
          <w:rtl/>
          <w:lang w:val="en-US"/>
        </w:rPr>
        <w:t>ی</w:t>
      </w:r>
      <w:r w:rsidRPr="00F148EC">
        <w:rPr>
          <w:rFonts w:hint="eastAsia"/>
          <w:rtl/>
          <w:lang w:val="en-US"/>
        </w:rPr>
        <w:t>،</w:t>
      </w:r>
      <w:r w:rsidRPr="00F148EC">
        <w:rPr>
          <w:rtl/>
          <w:lang w:val="en-US"/>
        </w:rPr>
        <w:t xml:space="preserve"> لطفاً با</w:t>
      </w:r>
      <w:r w:rsidRPr="00F148EC">
        <w:rPr>
          <w:lang w:val="en-US"/>
        </w:rPr>
        <w:t xml:space="preserve"> </w:t>
      </w:r>
      <w:hyperlink r:id="rId12" w:history="1">
        <w:r w:rsidR="00C6132C" w:rsidRPr="00F148EC">
          <w:rPr>
            <w:rStyle w:val="Hyperlink"/>
            <w:lang w:val="en-US"/>
          </w:rPr>
          <w:t>hrc-sr-afghanistan@un.org</w:t>
        </w:r>
      </w:hyperlink>
      <w:r w:rsidR="004E0BE6" w:rsidRPr="00F148EC">
        <w:rPr>
          <w:lang w:val="en-US"/>
        </w:rPr>
        <w:t xml:space="preserve"> </w:t>
      </w:r>
      <w:r w:rsidR="00F373BC" w:rsidRPr="00F148EC">
        <w:rPr>
          <w:lang w:val="en-US"/>
        </w:rPr>
        <w:t xml:space="preserve"> </w:t>
      </w:r>
      <w:r w:rsidR="00D601D1" w:rsidRPr="00F148EC">
        <w:rPr>
          <w:rtl/>
          <w:lang w:val="en-US"/>
        </w:rPr>
        <w:t>تماس</w:t>
      </w:r>
      <w:r w:rsidR="00D601D1" w:rsidRPr="00F148EC">
        <w:rPr>
          <w:lang w:val="en-US"/>
        </w:rPr>
        <w:t xml:space="preserve"> </w:t>
      </w:r>
      <w:proofErr w:type="spellStart"/>
      <w:r w:rsidR="00D601D1" w:rsidRPr="00F148EC">
        <w:rPr>
          <w:lang w:val="en-US"/>
        </w:rPr>
        <w:t>بگ</w:t>
      </w:r>
      <w:r w:rsidR="00D601D1" w:rsidRPr="00F148EC">
        <w:rPr>
          <w:rFonts w:hint="cs"/>
          <w:lang w:val="en-US"/>
        </w:rPr>
        <w:t>ی</w:t>
      </w:r>
      <w:r w:rsidR="00D601D1" w:rsidRPr="00F148EC">
        <w:rPr>
          <w:rFonts w:hint="eastAsia"/>
          <w:lang w:val="en-US"/>
        </w:rPr>
        <w:t>ر</w:t>
      </w:r>
      <w:r w:rsidR="00D601D1" w:rsidRPr="00F148EC">
        <w:rPr>
          <w:rFonts w:hint="cs"/>
          <w:lang w:val="en-US"/>
        </w:rPr>
        <w:t>ی</w:t>
      </w:r>
      <w:r w:rsidR="00D601D1" w:rsidRPr="00F148EC">
        <w:rPr>
          <w:rFonts w:hint="eastAsia"/>
          <w:lang w:val="en-US"/>
        </w:rPr>
        <w:t>د</w:t>
      </w:r>
      <w:proofErr w:type="spellEnd"/>
    </w:p>
    <w:p w14:paraId="22E17792" w14:textId="77777777" w:rsidR="0033391F" w:rsidRPr="00F148EC" w:rsidRDefault="0033391F" w:rsidP="002B57D5">
      <w:pPr>
        <w:bidi/>
        <w:ind w:left="720"/>
        <w:jc w:val="both"/>
        <w:rPr>
          <w:lang w:val="en-US"/>
        </w:rPr>
      </w:pPr>
    </w:p>
    <w:p w14:paraId="3EB4D50F" w14:textId="2FCE439E" w:rsidR="0033391F" w:rsidRPr="003D5832" w:rsidRDefault="0033391F" w:rsidP="002B57D5">
      <w:pPr>
        <w:bidi/>
        <w:ind w:left="720"/>
        <w:jc w:val="both"/>
        <w:rPr>
          <w:lang w:val="en-US"/>
        </w:rPr>
      </w:pPr>
      <w:proofErr w:type="spellStart"/>
      <w:r w:rsidRPr="00F148EC">
        <w:rPr>
          <w:rFonts w:hint="eastAsia"/>
          <w:lang w:val="en-US"/>
        </w:rPr>
        <w:t>برا</w:t>
      </w:r>
      <w:r w:rsidRPr="00F148EC">
        <w:rPr>
          <w:rFonts w:hint="cs"/>
          <w:lang w:val="en-US"/>
        </w:rPr>
        <w:t>ی</w:t>
      </w:r>
      <w:proofErr w:type="spellEnd"/>
      <w:r w:rsidRPr="00F148EC">
        <w:rPr>
          <w:lang w:val="en-US"/>
        </w:rPr>
        <w:t xml:space="preserve"> </w:t>
      </w:r>
      <w:proofErr w:type="spellStart"/>
      <w:r w:rsidRPr="00F148EC">
        <w:rPr>
          <w:lang w:val="en-US"/>
        </w:rPr>
        <w:t>پرسش‌ها</w:t>
      </w:r>
      <w:r w:rsidRPr="00F148EC">
        <w:rPr>
          <w:rFonts w:hint="cs"/>
          <w:lang w:val="en-US"/>
        </w:rPr>
        <w:t>ی</w:t>
      </w:r>
      <w:proofErr w:type="spellEnd"/>
      <w:r w:rsidRPr="00F148EC">
        <w:rPr>
          <w:lang w:val="en-US"/>
        </w:rPr>
        <w:t xml:space="preserve"> </w:t>
      </w:r>
      <w:proofErr w:type="spellStart"/>
      <w:r w:rsidRPr="00F148EC">
        <w:rPr>
          <w:lang w:val="en-US"/>
        </w:rPr>
        <w:t>رسانه‌ا</w:t>
      </w:r>
      <w:r w:rsidRPr="00F148EC">
        <w:rPr>
          <w:rFonts w:hint="cs"/>
          <w:lang w:val="en-US"/>
        </w:rPr>
        <w:t>ی</w:t>
      </w:r>
      <w:proofErr w:type="spellEnd"/>
      <w:r w:rsidRPr="00F148EC">
        <w:rPr>
          <w:lang w:val="en-US"/>
        </w:rPr>
        <w:t xml:space="preserve"> </w:t>
      </w:r>
      <w:proofErr w:type="spellStart"/>
      <w:r w:rsidRPr="00F148EC">
        <w:rPr>
          <w:lang w:val="en-US"/>
        </w:rPr>
        <w:t>مرتبط</w:t>
      </w:r>
      <w:proofErr w:type="spellEnd"/>
      <w:r w:rsidRPr="00F148EC">
        <w:rPr>
          <w:lang w:val="en-US"/>
        </w:rPr>
        <w:t xml:space="preserve"> </w:t>
      </w:r>
      <w:proofErr w:type="spellStart"/>
      <w:r w:rsidRPr="00F148EC">
        <w:rPr>
          <w:lang w:val="en-US"/>
        </w:rPr>
        <w:t>با</w:t>
      </w:r>
      <w:proofErr w:type="spellEnd"/>
      <w:r w:rsidRPr="00F148EC">
        <w:rPr>
          <w:lang w:val="en-US"/>
        </w:rPr>
        <w:t xml:space="preserve"> </w:t>
      </w:r>
      <w:proofErr w:type="spellStart"/>
      <w:r w:rsidRPr="00F148EC">
        <w:rPr>
          <w:lang w:val="en-US"/>
        </w:rPr>
        <w:t>د</w:t>
      </w:r>
      <w:r w:rsidRPr="00F148EC">
        <w:rPr>
          <w:rFonts w:hint="cs"/>
          <w:lang w:val="en-US"/>
        </w:rPr>
        <w:t>ی</w:t>
      </w:r>
      <w:r w:rsidRPr="00F148EC">
        <w:rPr>
          <w:rFonts w:hint="eastAsia"/>
          <w:lang w:val="en-US"/>
        </w:rPr>
        <w:t>گر</w:t>
      </w:r>
      <w:proofErr w:type="spellEnd"/>
      <w:r w:rsidRPr="00F148EC">
        <w:rPr>
          <w:lang w:val="en-US"/>
        </w:rPr>
        <w:t xml:space="preserve"> </w:t>
      </w:r>
      <w:proofErr w:type="spellStart"/>
      <w:r w:rsidRPr="00F148EC">
        <w:rPr>
          <w:lang w:val="en-US"/>
        </w:rPr>
        <w:t>کارشناسان</w:t>
      </w:r>
      <w:proofErr w:type="spellEnd"/>
      <w:r w:rsidRPr="00F148EC">
        <w:rPr>
          <w:lang w:val="en-US"/>
        </w:rPr>
        <w:t xml:space="preserve"> </w:t>
      </w:r>
      <w:proofErr w:type="spellStart"/>
      <w:r w:rsidRPr="00F148EC">
        <w:rPr>
          <w:lang w:val="en-US"/>
        </w:rPr>
        <w:t>مستقل</w:t>
      </w:r>
      <w:proofErr w:type="spellEnd"/>
      <w:r w:rsidRPr="00F148EC">
        <w:rPr>
          <w:lang w:val="en-US"/>
        </w:rPr>
        <w:t xml:space="preserve"> </w:t>
      </w:r>
      <w:proofErr w:type="spellStart"/>
      <w:r w:rsidRPr="00F148EC">
        <w:rPr>
          <w:lang w:val="en-US"/>
        </w:rPr>
        <w:t>سازمان</w:t>
      </w:r>
      <w:proofErr w:type="spellEnd"/>
      <w:r w:rsidRPr="00F148EC">
        <w:rPr>
          <w:lang w:val="en-US"/>
        </w:rPr>
        <w:t xml:space="preserve"> </w:t>
      </w:r>
      <w:proofErr w:type="spellStart"/>
      <w:r w:rsidRPr="00F148EC">
        <w:rPr>
          <w:lang w:val="en-US"/>
        </w:rPr>
        <w:t>ملل</w:t>
      </w:r>
      <w:proofErr w:type="spellEnd"/>
      <w:r w:rsidRPr="00F148EC">
        <w:rPr>
          <w:lang w:val="en-US"/>
        </w:rPr>
        <w:t xml:space="preserve">، </w:t>
      </w:r>
      <w:proofErr w:type="spellStart"/>
      <w:r w:rsidRPr="00F148EC">
        <w:rPr>
          <w:lang w:val="en-US"/>
        </w:rPr>
        <w:t>لطفاً</w:t>
      </w:r>
      <w:proofErr w:type="spellEnd"/>
      <w:r w:rsidRPr="00F148EC">
        <w:rPr>
          <w:lang w:val="en-US"/>
        </w:rPr>
        <w:t xml:space="preserve"> </w:t>
      </w:r>
      <w:proofErr w:type="spellStart"/>
      <w:proofErr w:type="gramStart"/>
      <w:r w:rsidRPr="00F148EC">
        <w:rPr>
          <w:lang w:val="en-US"/>
        </w:rPr>
        <w:t>با</w:t>
      </w:r>
      <w:proofErr w:type="spellEnd"/>
      <w:r w:rsidRPr="00F148EC">
        <w:rPr>
          <w:lang w:val="en-US"/>
        </w:rPr>
        <w:t xml:space="preserve"> </w:t>
      </w:r>
      <w:r w:rsidR="00CE4C5E">
        <w:rPr>
          <w:rFonts w:hint="cs"/>
          <w:rtl/>
          <w:lang w:val="en-US"/>
        </w:rPr>
        <w:t xml:space="preserve"> جان</w:t>
      </w:r>
      <w:proofErr w:type="gramEnd"/>
      <w:r w:rsidRPr="00F148EC">
        <w:rPr>
          <w:lang w:val="en-US"/>
        </w:rPr>
        <w:t xml:space="preserve"> </w:t>
      </w:r>
      <w:r w:rsidR="00CE4C5E">
        <w:rPr>
          <w:rFonts w:hint="cs"/>
          <w:rtl/>
          <w:lang w:val="en-US"/>
        </w:rPr>
        <w:t>نیولند</w:t>
      </w:r>
      <w:r w:rsidR="00CE4C5E">
        <w:rPr>
          <w:lang w:val="en-US"/>
        </w:rPr>
        <w:t>john.newland</w:t>
      </w:r>
      <w:r w:rsidRPr="00F148EC">
        <w:rPr>
          <w:lang w:val="en-US"/>
        </w:rPr>
        <w:t xml:space="preserve">@un.org) </w:t>
      </w:r>
      <w:proofErr w:type="spellStart"/>
      <w:r w:rsidRPr="00F148EC">
        <w:rPr>
          <w:rFonts w:hint="cs"/>
          <w:lang w:val="en-US"/>
        </w:rPr>
        <w:t>ی</w:t>
      </w:r>
      <w:r w:rsidRPr="00F148EC">
        <w:rPr>
          <w:rFonts w:hint="eastAsia"/>
          <w:lang w:val="en-US"/>
        </w:rPr>
        <w:t>ا</w:t>
      </w:r>
      <w:proofErr w:type="spellEnd"/>
      <w:r w:rsidRPr="00F148EC">
        <w:rPr>
          <w:lang w:val="en-US"/>
        </w:rPr>
        <w:t xml:space="preserve"> </w:t>
      </w:r>
      <w:proofErr w:type="spellStart"/>
      <w:r w:rsidRPr="00F148EC">
        <w:rPr>
          <w:lang w:val="en-US"/>
        </w:rPr>
        <w:t>دهر</w:t>
      </w:r>
      <w:r w:rsidRPr="00F148EC">
        <w:rPr>
          <w:rFonts w:hint="cs"/>
          <w:lang w:val="en-US"/>
        </w:rPr>
        <w:t>ی</w:t>
      </w:r>
      <w:r w:rsidRPr="00F148EC">
        <w:rPr>
          <w:rFonts w:hint="eastAsia"/>
          <w:lang w:val="en-US"/>
        </w:rPr>
        <w:t>شا</w:t>
      </w:r>
      <w:proofErr w:type="spellEnd"/>
      <w:r w:rsidRPr="00F148EC">
        <w:rPr>
          <w:lang w:val="en-US"/>
        </w:rPr>
        <w:t xml:space="preserve"> </w:t>
      </w:r>
      <w:proofErr w:type="spellStart"/>
      <w:r w:rsidRPr="00F148EC">
        <w:rPr>
          <w:lang w:val="en-US"/>
        </w:rPr>
        <w:t>ا</w:t>
      </w:r>
      <w:r w:rsidRPr="00F148EC">
        <w:rPr>
          <w:rFonts w:hint="cs"/>
          <w:lang w:val="en-US"/>
        </w:rPr>
        <w:t>ی</w:t>
      </w:r>
      <w:r w:rsidRPr="00F148EC">
        <w:rPr>
          <w:rFonts w:hint="eastAsia"/>
          <w:lang w:val="en-US"/>
        </w:rPr>
        <w:t>ندراگوپتا</w:t>
      </w:r>
      <w:proofErr w:type="spellEnd"/>
      <w:r w:rsidRPr="00F148EC">
        <w:rPr>
          <w:lang w:val="en-US"/>
        </w:rPr>
        <w:t xml:space="preserve"> (dharisha.indraguptha@un.org) </w:t>
      </w:r>
      <w:proofErr w:type="spellStart"/>
      <w:r w:rsidRPr="00F148EC">
        <w:rPr>
          <w:lang w:val="en-US"/>
        </w:rPr>
        <w:t>تماس</w:t>
      </w:r>
      <w:proofErr w:type="spellEnd"/>
      <w:r w:rsidRPr="00F148EC">
        <w:rPr>
          <w:lang w:val="en-US"/>
        </w:rPr>
        <w:t xml:space="preserve"> </w:t>
      </w:r>
      <w:proofErr w:type="spellStart"/>
      <w:r w:rsidRPr="00F148EC">
        <w:rPr>
          <w:lang w:val="en-US"/>
        </w:rPr>
        <w:t>بگ</w:t>
      </w:r>
      <w:r w:rsidRPr="00F148EC">
        <w:rPr>
          <w:rFonts w:hint="cs"/>
          <w:lang w:val="en-US"/>
        </w:rPr>
        <w:t>ی</w:t>
      </w:r>
      <w:r w:rsidRPr="00F148EC">
        <w:rPr>
          <w:rFonts w:hint="eastAsia"/>
          <w:lang w:val="en-US"/>
        </w:rPr>
        <w:t>ر</w:t>
      </w:r>
      <w:r w:rsidRPr="00F148EC">
        <w:rPr>
          <w:rFonts w:hint="cs"/>
          <w:lang w:val="en-US"/>
        </w:rPr>
        <w:t>ی</w:t>
      </w:r>
      <w:r w:rsidRPr="00F148EC">
        <w:rPr>
          <w:rFonts w:hint="eastAsia"/>
          <w:lang w:val="en-US"/>
        </w:rPr>
        <w:t>د</w:t>
      </w:r>
      <w:proofErr w:type="spellEnd"/>
      <w:r w:rsidRPr="00F148EC">
        <w:rPr>
          <w:lang w:val="en-US"/>
        </w:rPr>
        <w:t>.</w:t>
      </w:r>
    </w:p>
    <w:p w14:paraId="3A5E830E" w14:textId="77777777" w:rsidR="0033391F" w:rsidRPr="003D5832" w:rsidRDefault="0033391F" w:rsidP="002B57D5">
      <w:pPr>
        <w:bidi/>
        <w:ind w:left="720"/>
        <w:jc w:val="both"/>
        <w:rPr>
          <w:lang w:val="en-US"/>
        </w:rPr>
      </w:pPr>
    </w:p>
    <w:p w14:paraId="57C578D9" w14:textId="77777777" w:rsidR="00573E90" w:rsidRPr="003D5832" w:rsidRDefault="0033391F" w:rsidP="002B57D5">
      <w:pPr>
        <w:bidi/>
        <w:ind w:left="720"/>
        <w:jc w:val="both"/>
        <w:rPr>
          <w:lang w:val="en-US"/>
        </w:rPr>
      </w:pPr>
      <w:proofErr w:type="spellStart"/>
      <w:r w:rsidRPr="003D5832">
        <w:rPr>
          <w:rFonts w:hint="eastAsia"/>
          <w:lang w:val="en-US"/>
        </w:rPr>
        <w:t>اخبار</w:t>
      </w:r>
      <w:proofErr w:type="spellEnd"/>
      <w:r w:rsidRPr="003D5832">
        <w:rPr>
          <w:lang w:val="en-US"/>
        </w:rPr>
        <w:t xml:space="preserve"> </w:t>
      </w:r>
      <w:proofErr w:type="spellStart"/>
      <w:r w:rsidRPr="003D5832">
        <w:rPr>
          <w:lang w:val="en-US"/>
        </w:rPr>
        <w:t>مربوط</w:t>
      </w:r>
      <w:proofErr w:type="spellEnd"/>
      <w:r w:rsidRPr="003D5832">
        <w:rPr>
          <w:lang w:val="en-US"/>
        </w:rPr>
        <w:t xml:space="preserve"> </w:t>
      </w:r>
      <w:proofErr w:type="spellStart"/>
      <w:r w:rsidRPr="003D5832">
        <w:rPr>
          <w:lang w:val="en-US"/>
        </w:rPr>
        <w:t>به</w:t>
      </w:r>
      <w:proofErr w:type="spellEnd"/>
      <w:r w:rsidRPr="003D5832">
        <w:rPr>
          <w:lang w:val="en-US"/>
        </w:rPr>
        <w:t xml:space="preserve"> </w:t>
      </w:r>
      <w:proofErr w:type="spellStart"/>
      <w:r w:rsidRPr="003D5832">
        <w:rPr>
          <w:lang w:val="en-US"/>
        </w:rPr>
        <w:t>کارشناسان</w:t>
      </w:r>
      <w:proofErr w:type="spellEnd"/>
      <w:r w:rsidRPr="003D5832">
        <w:rPr>
          <w:lang w:val="en-US"/>
        </w:rPr>
        <w:t xml:space="preserve"> </w:t>
      </w:r>
      <w:proofErr w:type="spellStart"/>
      <w:r w:rsidRPr="003D5832">
        <w:rPr>
          <w:lang w:val="en-US"/>
        </w:rPr>
        <w:t>مستقل</w:t>
      </w:r>
      <w:proofErr w:type="spellEnd"/>
      <w:r w:rsidRPr="003D5832">
        <w:rPr>
          <w:lang w:val="en-US"/>
        </w:rPr>
        <w:t xml:space="preserve"> </w:t>
      </w:r>
      <w:proofErr w:type="spellStart"/>
      <w:r w:rsidRPr="003D5832">
        <w:rPr>
          <w:lang w:val="en-US"/>
        </w:rPr>
        <w:t>حقوق</w:t>
      </w:r>
      <w:proofErr w:type="spellEnd"/>
      <w:r w:rsidRPr="003D5832">
        <w:rPr>
          <w:lang w:val="en-US"/>
        </w:rPr>
        <w:t xml:space="preserve"> </w:t>
      </w:r>
      <w:proofErr w:type="spellStart"/>
      <w:r w:rsidRPr="003D5832">
        <w:rPr>
          <w:lang w:val="en-US"/>
        </w:rPr>
        <w:t>بشر</w:t>
      </w:r>
      <w:proofErr w:type="spellEnd"/>
      <w:r w:rsidRPr="003D5832">
        <w:rPr>
          <w:lang w:val="en-US"/>
        </w:rPr>
        <w:t xml:space="preserve"> </w:t>
      </w:r>
      <w:proofErr w:type="spellStart"/>
      <w:r w:rsidRPr="003D5832">
        <w:rPr>
          <w:lang w:val="en-US"/>
        </w:rPr>
        <w:t>سازمان</w:t>
      </w:r>
      <w:proofErr w:type="spellEnd"/>
      <w:r w:rsidRPr="003D5832">
        <w:rPr>
          <w:lang w:val="en-US"/>
        </w:rPr>
        <w:t xml:space="preserve"> </w:t>
      </w:r>
      <w:proofErr w:type="spellStart"/>
      <w:r w:rsidRPr="003D5832">
        <w:rPr>
          <w:lang w:val="en-US"/>
        </w:rPr>
        <w:t>ملل</w:t>
      </w:r>
      <w:proofErr w:type="spellEnd"/>
      <w:r w:rsidRPr="003D5832">
        <w:rPr>
          <w:lang w:val="en-US"/>
        </w:rPr>
        <w:t xml:space="preserve"> </w:t>
      </w:r>
      <w:proofErr w:type="spellStart"/>
      <w:r w:rsidRPr="003D5832">
        <w:rPr>
          <w:lang w:val="en-US"/>
        </w:rPr>
        <w:t>را</w:t>
      </w:r>
      <w:proofErr w:type="spellEnd"/>
      <w:r w:rsidRPr="003D5832">
        <w:rPr>
          <w:lang w:val="en-US"/>
        </w:rPr>
        <w:t xml:space="preserve"> </w:t>
      </w:r>
      <w:proofErr w:type="spellStart"/>
      <w:r w:rsidRPr="003D5832">
        <w:rPr>
          <w:lang w:val="en-US"/>
        </w:rPr>
        <w:t>در</w:t>
      </w:r>
      <w:proofErr w:type="spellEnd"/>
      <w:r w:rsidRPr="003D5832">
        <w:rPr>
          <w:lang w:val="en-US"/>
        </w:rPr>
        <w:t xml:space="preserve"> </w:t>
      </w:r>
      <w:proofErr w:type="spellStart"/>
      <w:r w:rsidRPr="003D5832">
        <w:rPr>
          <w:lang w:val="en-US"/>
        </w:rPr>
        <w:t>دنبال</w:t>
      </w:r>
      <w:proofErr w:type="spellEnd"/>
      <w:r w:rsidRPr="003D5832">
        <w:rPr>
          <w:lang w:val="en-US"/>
        </w:rPr>
        <w:t xml:space="preserve"> </w:t>
      </w:r>
      <w:proofErr w:type="spellStart"/>
      <w:r w:rsidRPr="003D5832">
        <w:rPr>
          <w:lang w:val="en-US"/>
        </w:rPr>
        <w:t>کن</w:t>
      </w:r>
      <w:r w:rsidRPr="003D5832">
        <w:rPr>
          <w:rFonts w:hint="cs"/>
          <w:lang w:val="en-US"/>
        </w:rPr>
        <w:t>ی</w:t>
      </w:r>
      <w:r w:rsidRPr="003D5832">
        <w:rPr>
          <w:rFonts w:hint="eastAsia"/>
          <w:lang w:val="en-US"/>
        </w:rPr>
        <w:t>د</w:t>
      </w:r>
      <w:proofErr w:type="spellEnd"/>
      <w:r w:rsidR="00573E90" w:rsidRPr="003D5832">
        <w:rPr>
          <w:lang w:val="en-US"/>
        </w:rPr>
        <w:t xml:space="preserve"> </w:t>
      </w:r>
    </w:p>
    <w:p w14:paraId="573EFB7C" w14:textId="748ABB13" w:rsidR="0033391F" w:rsidRDefault="00573E90" w:rsidP="002B57D5">
      <w:pPr>
        <w:bidi/>
        <w:ind w:left="720"/>
        <w:jc w:val="both"/>
        <w:rPr>
          <w:lang w:val="en-US"/>
        </w:rPr>
      </w:pPr>
      <w:r w:rsidRPr="003D5832">
        <w:rPr>
          <w:lang w:val="en-US"/>
        </w:rPr>
        <w:t>X:</w:t>
      </w:r>
      <w:hyperlink r:id="rId13" w:history="1">
        <w:r w:rsidRPr="003D5832">
          <w:rPr>
            <w:rStyle w:val="Hyperlink"/>
            <w:lang w:val="en-US"/>
          </w:rPr>
          <w:t>@UN_SPExperts</w:t>
        </w:r>
      </w:hyperlink>
    </w:p>
    <w:p w14:paraId="3E562A60" w14:textId="77777777" w:rsidR="00A77B3E" w:rsidRDefault="00A77B3E">
      <w:pPr>
        <w:bidi/>
        <w:ind w:left="720"/>
        <w:jc w:val="both"/>
        <w:rPr>
          <w:lang w:val="en-US"/>
        </w:rPr>
      </w:pPr>
    </w:p>
    <w:p w14:paraId="0AA48277" w14:textId="16022B6F" w:rsidR="00A77B3E" w:rsidRDefault="00A77B3E">
      <w:pPr>
        <w:bidi/>
        <w:ind w:left="720"/>
        <w:jc w:val="both"/>
        <w:rPr>
          <w:rtl/>
          <w:lang w:val="en-US"/>
        </w:rPr>
      </w:pPr>
    </w:p>
    <w:p w14:paraId="642DBDAF" w14:textId="77777777" w:rsidR="00A77B3E" w:rsidRDefault="00A77B3E">
      <w:pPr>
        <w:bidi/>
        <w:ind w:left="720"/>
        <w:jc w:val="both"/>
        <w:rPr>
          <w:lang w:val="en-US"/>
        </w:rPr>
      </w:pPr>
    </w:p>
    <w:sectPr w:rsidR="00A77B3E">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898"/>
    <w:rsid w:val="00005CC2"/>
    <w:rsid w:val="0005718B"/>
    <w:rsid w:val="000653C3"/>
    <w:rsid w:val="00071BC8"/>
    <w:rsid w:val="00087201"/>
    <w:rsid w:val="000A0B69"/>
    <w:rsid w:val="000C4AC2"/>
    <w:rsid w:val="000C7DBC"/>
    <w:rsid w:val="00116A86"/>
    <w:rsid w:val="001600F2"/>
    <w:rsid w:val="001642B8"/>
    <w:rsid w:val="001665DC"/>
    <w:rsid w:val="0017630B"/>
    <w:rsid w:val="001777BA"/>
    <w:rsid w:val="00187A64"/>
    <w:rsid w:val="001B725F"/>
    <w:rsid w:val="001D07F6"/>
    <w:rsid w:val="001D6429"/>
    <w:rsid w:val="001E4735"/>
    <w:rsid w:val="001E57B6"/>
    <w:rsid w:val="00203FC1"/>
    <w:rsid w:val="0021659E"/>
    <w:rsid w:val="0023437B"/>
    <w:rsid w:val="002612A7"/>
    <w:rsid w:val="002867CD"/>
    <w:rsid w:val="002B57D5"/>
    <w:rsid w:val="002D282A"/>
    <w:rsid w:val="002D4E1F"/>
    <w:rsid w:val="002F25E7"/>
    <w:rsid w:val="00301FB3"/>
    <w:rsid w:val="003106BD"/>
    <w:rsid w:val="0033391F"/>
    <w:rsid w:val="00370369"/>
    <w:rsid w:val="003A47E7"/>
    <w:rsid w:val="003D5832"/>
    <w:rsid w:val="00400669"/>
    <w:rsid w:val="00405A05"/>
    <w:rsid w:val="0043041A"/>
    <w:rsid w:val="004426D8"/>
    <w:rsid w:val="0046536A"/>
    <w:rsid w:val="00471B9A"/>
    <w:rsid w:val="0047601E"/>
    <w:rsid w:val="004872B3"/>
    <w:rsid w:val="004905BF"/>
    <w:rsid w:val="00492B01"/>
    <w:rsid w:val="004C1AE3"/>
    <w:rsid w:val="004D5BAF"/>
    <w:rsid w:val="004E0BE6"/>
    <w:rsid w:val="00504E55"/>
    <w:rsid w:val="00523955"/>
    <w:rsid w:val="00573E90"/>
    <w:rsid w:val="00574733"/>
    <w:rsid w:val="005B4E18"/>
    <w:rsid w:val="005B5383"/>
    <w:rsid w:val="005D696A"/>
    <w:rsid w:val="005E7D64"/>
    <w:rsid w:val="006751B2"/>
    <w:rsid w:val="00681CF9"/>
    <w:rsid w:val="006B212C"/>
    <w:rsid w:val="006F3296"/>
    <w:rsid w:val="006F3551"/>
    <w:rsid w:val="00712143"/>
    <w:rsid w:val="00754F08"/>
    <w:rsid w:val="00771175"/>
    <w:rsid w:val="00774926"/>
    <w:rsid w:val="00791DC5"/>
    <w:rsid w:val="007F0B57"/>
    <w:rsid w:val="007F2CBA"/>
    <w:rsid w:val="00803B52"/>
    <w:rsid w:val="00805114"/>
    <w:rsid w:val="00833F3A"/>
    <w:rsid w:val="00863754"/>
    <w:rsid w:val="00864125"/>
    <w:rsid w:val="00864892"/>
    <w:rsid w:val="00873EF3"/>
    <w:rsid w:val="00885A25"/>
    <w:rsid w:val="008A1F6B"/>
    <w:rsid w:val="00902300"/>
    <w:rsid w:val="009039F2"/>
    <w:rsid w:val="0091483C"/>
    <w:rsid w:val="0095405B"/>
    <w:rsid w:val="009761AE"/>
    <w:rsid w:val="00992EE6"/>
    <w:rsid w:val="009B708E"/>
    <w:rsid w:val="009E3D47"/>
    <w:rsid w:val="00A076BC"/>
    <w:rsid w:val="00A267B3"/>
    <w:rsid w:val="00A65E65"/>
    <w:rsid w:val="00A71C58"/>
    <w:rsid w:val="00A77B3E"/>
    <w:rsid w:val="00A80E96"/>
    <w:rsid w:val="00A86079"/>
    <w:rsid w:val="00A970D5"/>
    <w:rsid w:val="00AB3CC8"/>
    <w:rsid w:val="00AC2E7F"/>
    <w:rsid w:val="00AD3C1B"/>
    <w:rsid w:val="00AD7477"/>
    <w:rsid w:val="00B1799B"/>
    <w:rsid w:val="00BA5F04"/>
    <w:rsid w:val="00BC6247"/>
    <w:rsid w:val="00BD417A"/>
    <w:rsid w:val="00C27375"/>
    <w:rsid w:val="00C32774"/>
    <w:rsid w:val="00C6132C"/>
    <w:rsid w:val="00C61E52"/>
    <w:rsid w:val="00C81D08"/>
    <w:rsid w:val="00CA2A55"/>
    <w:rsid w:val="00CA6406"/>
    <w:rsid w:val="00CB4A4B"/>
    <w:rsid w:val="00CC0AD8"/>
    <w:rsid w:val="00CC6723"/>
    <w:rsid w:val="00CD258A"/>
    <w:rsid w:val="00CE4C5E"/>
    <w:rsid w:val="00CF5361"/>
    <w:rsid w:val="00D20111"/>
    <w:rsid w:val="00D30B3E"/>
    <w:rsid w:val="00D601D1"/>
    <w:rsid w:val="00D84E05"/>
    <w:rsid w:val="00DC22C8"/>
    <w:rsid w:val="00E22390"/>
    <w:rsid w:val="00E37D5F"/>
    <w:rsid w:val="00E52FE0"/>
    <w:rsid w:val="00E62C14"/>
    <w:rsid w:val="00E8229E"/>
    <w:rsid w:val="00EA30C4"/>
    <w:rsid w:val="00EE3429"/>
    <w:rsid w:val="00EE3801"/>
    <w:rsid w:val="00EF5074"/>
    <w:rsid w:val="00F010FC"/>
    <w:rsid w:val="00F148EC"/>
    <w:rsid w:val="00F32B12"/>
    <w:rsid w:val="00F373BC"/>
    <w:rsid w:val="00F524EB"/>
    <w:rsid w:val="00F56B16"/>
    <w:rsid w:val="00F6298F"/>
    <w:rsid w:val="00F7601D"/>
    <w:rsid w:val="00F76328"/>
    <w:rsid w:val="00FA7170"/>
    <w:rsid w:val="00FA7A13"/>
    <w:rsid w:val="00FE69DD"/>
    <w:rsid w:val="00FF5626"/>
    <w:rsid w:val="012305E3"/>
    <w:rsid w:val="04E65654"/>
    <w:rsid w:val="072ACB9B"/>
    <w:rsid w:val="1ED9880E"/>
    <w:rsid w:val="1EFDEEE0"/>
    <w:rsid w:val="2BCBCE89"/>
    <w:rsid w:val="2E324029"/>
    <w:rsid w:val="2E9A91CB"/>
    <w:rsid w:val="33F661BF"/>
    <w:rsid w:val="39532948"/>
    <w:rsid w:val="3D6EE5BD"/>
    <w:rsid w:val="42F79E17"/>
    <w:rsid w:val="4985A735"/>
    <w:rsid w:val="5D5D599F"/>
    <w:rsid w:val="66CD589F"/>
    <w:rsid w:val="6C3D0C07"/>
    <w:rsid w:val="703D579F"/>
    <w:rsid w:val="7233ED4D"/>
    <w:rsid w:val="7270F6B6"/>
    <w:rsid w:val="7D0542FB"/>
    <w:rsid w:val="7FE6E3CD"/>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5738D"/>
  <w14:defaultImageDpi w14:val="0"/>
  <w15:docId w15:val="{45C41A91-1755-420D-B5B8-C689134E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4"/>
        <w:lang w:val="en-GB" w:eastAsia="en-GB"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76" w:lineRule="auto"/>
    </w:pPr>
    <w:rPr>
      <w:rFonts w:ascii="Arial" w:hAnsi="Arial" w:cs="Arial"/>
      <w:color w:val="000000"/>
      <w:kern w:val="0"/>
      <w:sz w:val="22"/>
      <w:szCs w:val="22"/>
    </w:rPr>
  </w:style>
  <w:style w:type="paragraph" w:styleId="Heading1">
    <w:name w:val="heading 1"/>
    <w:basedOn w:val="Normal"/>
    <w:next w:val="Normal"/>
    <w:link w:val="Heading1Char"/>
    <w:uiPriority w:val="9"/>
    <w:qFormat/>
    <w:rsid w:val="00EF7B96"/>
    <w:pPr>
      <w:keepNext/>
      <w:keepLines/>
      <w:spacing w:before="400" w:after="120" w:line="240" w:lineRule="auto"/>
      <w:outlineLvl w:val="0"/>
    </w:pPr>
    <w:rPr>
      <w:sz w:val="40"/>
      <w:szCs w:val="40"/>
    </w:rPr>
  </w:style>
  <w:style w:type="paragraph" w:styleId="Heading2">
    <w:name w:val="heading 2"/>
    <w:basedOn w:val="Normal"/>
    <w:next w:val="Normal"/>
    <w:link w:val="Heading2Char"/>
    <w:uiPriority w:val="9"/>
    <w:qFormat/>
    <w:rsid w:val="00EF7B96"/>
    <w:pPr>
      <w:keepNext/>
      <w:keepLines/>
      <w:spacing w:before="360" w:after="120" w:line="240" w:lineRule="auto"/>
      <w:outlineLvl w:val="1"/>
    </w:pPr>
    <w:rPr>
      <w:sz w:val="32"/>
      <w:szCs w:val="32"/>
    </w:rPr>
  </w:style>
  <w:style w:type="paragraph" w:styleId="Heading3">
    <w:name w:val="heading 3"/>
    <w:basedOn w:val="Normal"/>
    <w:next w:val="Normal"/>
    <w:link w:val="Heading3Char"/>
    <w:uiPriority w:val="9"/>
    <w:qFormat/>
    <w:rsid w:val="00EF7B96"/>
    <w:pPr>
      <w:keepNext/>
      <w:keepLines/>
      <w:spacing w:before="320" w:after="80" w:line="240" w:lineRule="auto"/>
      <w:outlineLvl w:val="2"/>
    </w:pPr>
    <w:rPr>
      <w:color w:val="434343"/>
      <w:sz w:val="28"/>
      <w:szCs w:val="28"/>
    </w:rPr>
  </w:style>
  <w:style w:type="paragraph" w:styleId="Heading4">
    <w:name w:val="heading 4"/>
    <w:basedOn w:val="Normal"/>
    <w:next w:val="Normal"/>
    <w:link w:val="Heading4Char"/>
    <w:uiPriority w:val="9"/>
    <w:qFormat/>
    <w:rsid w:val="00EF7B96"/>
    <w:pPr>
      <w:keepNext/>
      <w:keepLines/>
      <w:spacing w:before="280" w:after="80" w:line="240" w:lineRule="auto"/>
      <w:outlineLvl w:val="3"/>
    </w:pPr>
    <w:rPr>
      <w:color w:val="666666"/>
      <w:sz w:val="24"/>
      <w:szCs w:val="24"/>
    </w:rPr>
  </w:style>
  <w:style w:type="paragraph" w:styleId="Heading5">
    <w:name w:val="heading 5"/>
    <w:basedOn w:val="Normal"/>
    <w:next w:val="Normal"/>
    <w:link w:val="Heading5Char"/>
    <w:uiPriority w:val="9"/>
    <w:qFormat/>
    <w:rsid w:val="00EF7B96"/>
    <w:pPr>
      <w:keepNext/>
      <w:keepLines/>
      <w:spacing w:before="240" w:after="80" w:line="240" w:lineRule="auto"/>
      <w:outlineLvl w:val="4"/>
    </w:pPr>
    <w:rPr>
      <w:color w:val="666666"/>
    </w:rPr>
  </w:style>
  <w:style w:type="paragraph" w:styleId="Heading6">
    <w:name w:val="heading 6"/>
    <w:basedOn w:val="Normal"/>
    <w:next w:val="Normal"/>
    <w:link w:val="Heading6Char"/>
    <w:uiPriority w:val="9"/>
    <w:qFormat/>
    <w:rsid w:val="00EF7B96"/>
    <w:pPr>
      <w:keepNext/>
      <w:keepLines/>
      <w:spacing w:before="240" w:after="80" w:line="240" w:lineRule="auto"/>
      <w:outlineLvl w:val="5"/>
    </w:pPr>
    <w:rPr>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kern w:val="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kern w:val="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0000"/>
      <w:kern w:val="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0000"/>
      <w:kern w:val="0"/>
      <w:sz w:val="22"/>
      <w:szCs w:val="22"/>
    </w:rPr>
  </w:style>
  <w:style w:type="paragraph" w:styleId="Title">
    <w:name w:val="Title"/>
    <w:basedOn w:val="Normal"/>
    <w:link w:val="TitleChar"/>
    <w:uiPriority w:val="10"/>
    <w:qFormat/>
    <w:rsid w:val="00EF7B96"/>
    <w:pPr>
      <w:keepNext/>
      <w:keepLines/>
      <w:spacing w:after="60" w:line="240" w:lineRule="auto"/>
    </w:pPr>
    <w:rPr>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after="320" w:line="240" w:lineRule="auto"/>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000000"/>
      <w:kern w:val="0"/>
    </w:rPr>
  </w:style>
  <w:style w:type="character" w:styleId="Hyperlink">
    <w:name w:val="Hyperlink"/>
    <w:uiPriority w:val="99"/>
    <w:rsid w:val="0047601E"/>
    <w:rPr>
      <w:color w:val="0000FF"/>
      <w:u w:val="single"/>
    </w:rPr>
  </w:style>
  <w:style w:type="character" w:styleId="UnresolvedMention">
    <w:name w:val="Unresolved Mention"/>
    <w:basedOn w:val="DefaultParagraphFont"/>
    <w:uiPriority w:val="99"/>
    <w:semiHidden/>
    <w:unhideWhenUsed/>
    <w:rsid w:val="00C27375"/>
    <w:rPr>
      <w:color w:val="605E5C"/>
      <w:shd w:val="clear" w:color="auto" w:fill="E1DFDD"/>
    </w:rPr>
  </w:style>
  <w:style w:type="paragraph" w:styleId="NormalWeb">
    <w:name w:val="Normal (Web)"/>
    <w:basedOn w:val="Normal"/>
    <w:uiPriority w:val="99"/>
    <w:unhideWhenUsed/>
    <w:rsid w:val="00992EE6"/>
    <w:pPr>
      <w:spacing w:before="100" w:beforeAutospacing="1" w:after="100" w:afterAutospacing="1" w:line="240" w:lineRule="auto"/>
    </w:pPr>
    <w:rPr>
      <w:rFonts w:ascii="Times New Roman" w:hAnsi="Times New Roman" w:cs="Times New Roman"/>
      <w:color w:val="auto"/>
      <w:sz w:val="24"/>
      <w:szCs w:val="24"/>
    </w:rPr>
  </w:style>
  <w:style w:type="character" w:styleId="Strong">
    <w:name w:val="Strong"/>
    <w:basedOn w:val="DefaultParagraphFont"/>
    <w:uiPriority w:val="22"/>
    <w:qFormat/>
    <w:locked/>
    <w:rsid w:val="00992EE6"/>
    <w:rPr>
      <w:b/>
      <w:bCs/>
    </w:rPr>
  </w:style>
  <w:style w:type="character" w:styleId="FollowedHyperlink">
    <w:name w:val="FollowedHyperlink"/>
    <w:basedOn w:val="DefaultParagraphFont"/>
    <w:rsid w:val="00F524EB"/>
    <w:rPr>
      <w:color w:val="96607D" w:themeColor="followedHyperlink"/>
      <w:u w:val="single"/>
    </w:rPr>
  </w:style>
  <w:style w:type="paragraph" w:styleId="Header">
    <w:name w:val="header"/>
    <w:basedOn w:val="Normal"/>
    <w:link w:val="HeaderChar"/>
    <w:uiPriority w:val="99"/>
    <w:rsid w:val="00CE4C5E"/>
    <w:pPr>
      <w:tabs>
        <w:tab w:val="center" w:pos="4153"/>
        <w:tab w:val="right" w:pos="8306"/>
      </w:tabs>
      <w:spacing w:line="240" w:lineRule="auto"/>
    </w:pPr>
    <w:rPr>
      <w:rFonts w:ascii="Times New Roman" w:hAnsi="Times New Roman" w:cs="Times New Roman"/>
      <w:snapToGrid w:val="0"/>
      <w:color w:val="auto"/>
      <w:sz w:val="20"/>
      <w:szCs w:val="20"/>
      <w:lang w:val="en-AU" w:eastAsia="en-US"/>
    </w:rPr>
  </w:style>
  <w:style w:type="character" w:customStyle="1" w:styleId="HeaderChar">
    <w:name w:val="Header Char"/>
    <w:basedOn w:val="DefaultParagraphFont"/>
    <w:link w:val="Header"/>
    <w:uiPriority w:val="99"/>
    <w:rsid w:val="00CE4C5E"/>
    <w:rPr>
      <w:snapToGrid w:val="0"/>
      <w:kern w:val="0"/>
      <w:sz w:val="20"/>
      <w:szCs w:val="20"/>
      <w:lang w:val="en-AU" w:eastAsia="en-US"/>
    </w:rPr>
  </w:style>
  <w:style w:type="paragraph" w:styleId="HTMLPreformatted">
    <w:name w:val="HTML Preformatted"/>
    <w:basedOn w:val="Normal"/>
    <w:link w:val="HTMLPreformattedChar"/>
    <w:uiPriority w:val="99"/>
    <w:unhideWhenUsed/>
    <w:rsid w:val="00116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rsid w:val="00116A86"/>
    <w:rPr>
      <w:rFonts w:ascii="Courier New" w:hAnsi="Courier New" w:cs="Courier New"/>
      <w:kern w:val="0"/>
      <w:sz w:val="20"/>
      <w:szCs w:val="20"/>
      <w:lang w:val="en-US" w:eastAsia="en-US"/>
    </w:rPr>
  </w:style>
  <w:style w:type="character" w:customStyle="1" w:styleId="y2iqfc">
    <w:name w:val="y2iqfc"/>
    <w:basedOn w:val="DefaultParagraphFont"/>
    <w:rsid w:val="00116A86"/>
  </w:style>
  <w:style w:type="paragraph" w:styleId="NoSpacing">
    <w:name w:val="No Spacing"/>
    <w:uiPriority w:val="1"/>
    <w:qFormat/>
    <w:locked/>
    <w:rsid w:val="00791DC5"/>
    <w:pPr>
      <w:spacing w:after="0"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84848">
      <w:bodyDiv w:val="1"/>
      <w:marLeft w:val="0"/>
      <w:marRight w:val="0"/>
      <w:marTop w:val="0"/>
      <w:marBottom w:val="0"/>
      <w:divBdr>
        <w:top w:val="none" w:sz="0" w:space="0" w:color="auto"/>
        <w:left w:val="none" w:sz="0" w:space="0" w:color="auto"/>
        <w:bottom w:val="none" w:sz="0" w:space="0" w:color="auto"/>
        <w:right w:val="none" w:sz="0" w:space="0" w:color="auto"/>
      </w:divBdr>
    </w:div>
    <w:div w:id="859583020">
      <w:bodyDiv w:val="1"/>
      <w:marLeft w:val="0"/>
      <w:marRight w:val="0"/>
      <w:marTop w:val="0"/>
      <w:marBottom w:val="0"/>
      <w:divBdr>
        <w:top w:val="none" w:sz="0" w:space="0" w:color="auto"/>
        <w:left w:val="none" w:sz="0" w:space="0" w:color="auto"/>
        <w:bottom w:val="none" w:sz="0" w:space="0" w:color="auto"/>
        <w:right w:val="none" w:sz="0" w:space="0" w:color="auto"/>
      </w:divBdr>
    </w:div>
    <w:div w:id="891884985">
      <w:bodyDiv w:val="1"/>
      <w:marLeft w:val="0"/>
      <w:marRight w:val="0"/>
      <w:marTop w:val="0"/>
      <w:marBottom w:val="0"/>
      <w:divBdr>
        <w:top w:val="none" w:sz="0" w:space="0" w:color="auto"/>
        <w:left w:val="none" w:sz="0" w:space="0" w:color="auto"/>
        <w:bottom w:val="none" w:sz="0" w:space="0" w:color="auto"/>
        <w:right w:val="none" w:sz="0" w:space="0" w:color="auto"/>
      </w:divBdr>
    </w:div>
    <w:div w:id="1058941085">
      <w:bodyDiv w:val="1"/>
      <w:marLeft w:val="0"/>
      <w:marRight w:val="0"/>
      <w:marTop w:val="0"/>
      <w:marBottom w:val="0"/>
      <w:divBdr>
        <w:top w:val="none" w:sz="0" w:space="0" w:color="auto"/>
        <w:left w:val="none" w:sz="0" w:space="0" w:color="auto"/>
        <w:bottom w:val="none" w:sz="0" w:space="0" w:color="auto"/>
        <w:right w:val="none" w:sz="0" w:space="0" w:color="auto"/>
      </w:divBdr>
    </w:div>
    <w:div w:id="1069888408">
      <w:bodyDiv w:val="1"/>
      <w:marLeft w:val="0"/>
      <w:marRight w:val="0"/>
      <w:marTop w:val="0"/>
      <w:marBottom w:val="0"/>
      <w:divBdr>
        <w:top w:val="none" w:sz="0" w:space="0" w:color="auto"/>
        <w:left w:val="none" w:sz="0" w:space="0" w:color="auto"/>
        <w:bottom w:val="none" w:sz="0" w:space="0" w:color="auto"/>
        <w:right w:val="none" w:sz="0" w:space="0" w:color="auto"/>
      </w:divBdr>
    </w:div>
    <w:div w:id="1203445324">
      <w:bodyDiv w:val="1"/>
      <w:marLeft w:val="0"/>
      <w:marRight w:val="0"/>
      <w:marTop w:val="0"/>
      <w:marBottom w:val="0"/>
      <w:divBdr>
        <w:top w:val="none" w:sz="0" w:space="0" w:color="auto"/>
        <w:left w:val="none" w:sz="0" w:space="0" w:color="auto"/>
        <w:bottom w:val="none" w:sz="0" w:space="0" w:color="auto"/>
        <w:right w:val="none" w:sz="0" w:space="0" w:color="auto"/>
      </w:divBdr>
    </w:div>
    <w:div w:id="1360086513">
      <w:bodyDiv w:val="1"/>
      <w:marLeft w:val="0"/>
      <w:marRight w:val="0"/>
      <w:marTop w:val="0"/>
      <w:marBottom w:val="0"/>
      <w:divBdr>
        <w:top w:val="none" w:sz="0" w:space="0" w:color="auto"/>
        <w:left w:val="none" w:sz="0" w:space="0" w:color="auto"/>
        <w:bottom w:val="none" w:sz="0" w:space="0" w:color="auto"/>
        <w:right w:val="none" w:sz="0" w:space="0" w:color="auto"/>
      </w:divBdr>
    </w:div>
    <w:div w:id="1369646227">
      <w:bodyDiv w:val="1"/>
      <w:marLeft w:val="0"/>
      <w:marRight w:val="0"/>
      <w:marTop w:val="0"/>
      <w:marBottom w:val="0"/>
      <w:divBdr>
        <w:top w:val="none" w:sz="0" w:space="0" w:color="auto"/>
        <w:left w:val="none" w:sz="0" w:space="0" w:color="auto"/>
        <w:bottom w:val="none" w:sz="0" w:space="0" w:color="auto"/>
        <w:right w:val="none" w:sz="0" w:space="0" w:color="auto"/>
      </w:divBdr>
    </w:div>
    <w:div w:id="1392928182">
      <w:bodyDiv w:val="1"/>
      <w:marLeft w:val="0"/>
      <w:marRight w:val="0"/>
      <w:marTop w:val="0"/>
      <w:marBottom w:val="0"/>
      <w:divBdr>
        <w:top w:val="none" w:sz="0" w:space="0" w:color="auto"/>
        <w:left w:val="none" w:sz="0" w:space="0" w:color="auto"/>
        <w:bottom w:val="none" w:sz="0" w:space="0" w:color="auto"/>
        <w:right w:val="none" w:sz="0" w:space="0" w:color="auto"/>
      </w:divBdr>
    </w:div>
    <w:div w:id="1615483749">
      <w:bodyDiv w:val="1"/>
      <w:marLeft w:val="0"/>
      <w:marRight w:val="0"/>
      <w:marTop w:val="0"/>
      <w:marBottom w:val="0"/>
      <w:divBdr>
        <w:top w:val="none" w:sz="0" w:space="0" w:color="auto"/>
        <w:left w:val="none" w:sz="0" w:space="0" w:color="auto"/>
        <w:bottom w:val="none" w:sz="0" w:space="0" w:color="auto"/>
        <w:right w:val="none" w:sz="0" w:space="0" w:color="auto"/>
      </w:divBdr>
    </w:div>
    <w:div w:id="1697733581">
      <w:bodyDiv w:val="1"/>
      <w:marLeft w:val="0"/>
      <w:marRight w:val="0"/>
      <w:marTop w:val="0"/>
      <w:marBottom w:val="0"/>
      <w:divBdr>
        <w:top w:val="none" w:sz="0" w:space="0" w:color="auto"/>
        <w:left w:val="none" w:sz="0" w:space="0" w:color="auto"/>
        <w:bottom w:val="none" w:sz="0" w:space="0" w:color="auto"/>
        <w:right w:val="none" w:sz="0" w:space="0" w:color="auto"/>
      </w:divBdr>
    </w:div>
    <w:div w:id="1698041141">
      <w:bodyDiv w:val="1"/>
      <w:marLeft w:val="0"/>
      <w:marRight w:val="0"/>
      <w:marTop w:val="0"/>
      <w:marBottom w:val="0"/>
      <w:divBdr>
        <w:top w:val="none" w:sz="0" w:space="0" w:color="auto"/>
        <w:left w:val="none" w:sz="0" w:space="0" w:color="auto"/>
        <w:bottom w:val="none" w:sz="0" w:space="0" w:color="auto"/>
        <w:right w:val="none" w:sz="0" w:space="0" w:color="auto"/>
      </w:divBdr>
    </w:div>
    <w:div w:id="1841693942">
      <w:bodyDiv w:val="1"/>
      <w:marLeft w:val="0"/>
      <w:marRight w:val="0"/>
      <w:marTop w:val="0"/>
      <w:marBottom w:val="0"/>
      <w:divBdr>
        <w:top w:val="none" w:sz="0" w:space="0" w:color="auto"/>
        <w:left w:val="none" w:sz="0" w:space="0" w:color="auto"/>
        <w:bottom w:val="none" w:sz="0" w:space="0" w:color="auto"/>
        <w:right w:val="none" w:sz="0" w:space="0" w:color="auto"/>
      </w:divBdr>
      <w:divsChild>
        <w:div w:id="1264341569">
          <w:marLeft w:val="0"/>
          <w:marRight w:val="0"/>
          <w:marTop w:val="0"/>
          <w:marBottom w:val="0"/>
          <w:divBdr>
            <w:top w:val="none" w:sz="0" w:space="0" w:color="auto"/>
            <w:left w:val="none" w:sz="0" w:space="0" w:color="auto"/>
            <w:bottom w:val="none" w:sz="0" w:space="0" w:color="auto"/>
            <w:right w:val="none" w:sz="0" w:space="0" w:color="auto"/>
          </w:divBdr>
          <w:divsChild>
            <w:div w:id="868686569">
              <w:marLeft w:val="0"/>
              <w:marRight w:val="0"/>
              <w:marTop w:val="0"/>
              <w:marBottom w:val="0"/>
              <w:divBdr>
                <w:top w:val="none" w:sz="0" w:space="0" w:color="auto"/>
                <w:left w:val="none" w:sz="0" w:space="0" w:color="auto"/>
                <w:bottom w:val="none" w:sz="0" w:space="0" w:color="auto"/>
                <w:right w:val="none" w:sz="0" w:space="0" w:color="auto"/>
              </w:divBdr>
              <w:divsChild>
                <w:div w:id="831331631">
                  <w:marLeft w:val="0"/>
                  <w:marRight w:val="0"/>
                  <w:marTop w:val="0"/>
                  <w:marBottom w:val="0"/>
                  <w:divBdr>
                    <w:top w:val="none" w:sz="0" w:space="0" w:color="auto"/>
                    <w:left w:val="none" w:sz="0" w:space="0" w:color="auto"/>
                    <w:bottom w:val="none" w:sz="0" w:space="0" w:color="auto"/>
                    <w:right w:val="none" w:sz="0" w:space="0" w:color="auto"/>
                  </w:divBdr>
                </w:div>
              </w:divsChild>
            </w:div>
            <w:div w:id="1075316582">
              <w:marLeft w:val="0"/>
              <w:marRight w:val="0"/>
              <w:marTop w:val="0"/>
              <w:marBottom w:val="0"/>
              <w:divBdr>
                <w:top w:val="none" w:sz="0" w:space="0" w:color="auto"/>
                <w:left w:val="none" w:sz="0" w:space="0" w:color="auto"/>
                <w:bottom w:val="none" w:sz="0" w:space="0" w:color="auto"/>
                <w:right w:val="none" w:sz="0" w:space="0" w:color="auto"/>
              </w:divBdr>
              <w:divsChild>
                <w:div w:id="1293443808">
                  <w:marLeft w:val="0"/>
                  <w:marRight w:val="0"/>
                  <w:marTop w:val="0"/>
                  <w:marBottom w:val="0"/>
                  <w:divBdr>
                    <w:top w:val="none" w:sz="0" w:space="0" w:color="auto"/>
                    <w:left w:val="none" w:sz="0" w:space="0" w:color="auto"/>
                    <w:bottom w:val="none" w:sz="0" w:space="0" w:color="auto"/>
                    <w:right w:val="none" w:sz="0" w:space="0" w:color="auto"/>
                  </w:divBdr>
                  <w:divsChild>
                    <w:div w:id="504832304">
                      <w:marLeft w:val="0"/>
                      <w:marRight w:val="0"/>
                      <w:marTop w:val="0"/>
                      <w:marBottom w:val="0"/>
                      <w:divBdr>
                        <w:top w:val="none" w:sz="0" w:space="0" w:color="auto"/>
                        <w:left w:val="none" w:sz="0" w:space="0" w:color="auto"/>
                        <w:bottom w:val="none" w:sz="0" w:space="0" w:color="auto"/>
                        <w:right w:val="none" w:sz="0" w:space="0" w:color="auto"/>
                      </w:divBdr>
                      <w:divsChild>
                        <w:div w:id="1950967526">
                          <w:marLeft w:val="0"/>
                          <w:marRight w:val="0"/>
                          <w:marTop w:val="0"/>
                          <w:marBottom w:val="0"/>
                          <w:divBdr>
                            <w:top w:val="none" w:sz="0" w:space="0" w:color="auto"/>
                            <w:left w:val="none" w:sz="0" w:space="0" w:color="auto"/>
                            <w:bottom w:val="none" w:sz="0" w:space="0" w:color="auto"/>
                            <w:right w:val="none" w:sz="0" w:space="0" w:color="auto"/>
                          </w:divBdr>
                          <w:divsChild>
                            <w:div w:id="206111160">
                              <w:marLeft w:val="0"/>
                              <w:marRight w:val="0"/>
                              <w:marTop w:val="0"/>
                              <w:marBottom w:val="0"/>
                              <w:divBdr>
                                <w:top w:val="none" w:sz="0" w:space="0" w:color="auto"/>
                                <w:left w:val="none" w:sz="0" w:space="0" w:color="auto"/>
                                <w:bottom w:val="none" w:sz="0" w:space="0" w:color="auto"/>
                                <w:right w:val="none" w:sz="0" w:space="0" w:color="auto"/>
                              </w:divBdr>
                              <w:divsChild>
                                <w:div w:id="1983071767">
                                  <w:marLeft w:val="0"/>
                                  <w:marRight w:val="0"/>
                                  <w:marTop w:val="0"/>
                                  <w:marBottom w:val="0"/>
                                  <w:divBdr>
                                    <w:top w:val="none" w:sz="0" w:space="0" w:color="auto"/>
                                    <w:left w:val="none" w:sz="0" w:space="0" w:color="auto"/>
                                    <w:bottom w:val="none" w:sz="0" w:space="0" w:color="auto"/>
                                    <w:right w:val="none" w:sz="0" w:space="0" w:color="auto"/>
                                  </w:divBdr>
                                  <w:divsChild>
                                    <w:div w:id="1452162012">
                                      <w:marLeft w:val="0"/>
                                      <w:marRight w:val="0"/>
                                      <w:marTop w:val="0"/>
                                      <w:marBottom w:val="0"/>
                                      <w:divBdr>
                                        <w:top w:val="none" w:sz="0" w:space="0" w:color="auto"/>
                                        <w:left w:val="none" w:sz="0" w:space="0" w:color="auto"/>
                                        <w:bottom w:val="none" w:sz="0" w:space="0" w:color="auto"/>
                                        <w:right w:val="none" w:sz="0" w:space="0" w:color="auto"/>
                                      </w:divBdr>
                                      <w:divsChild>
                                        <w:div w:id="1508207259">
                                          <w:marLeft w:val="0"/>
                                          <w:marRight w:val="0"/>
                                          <w:marTop w:val="0"/>
                                          <w:marBottom w:val="0"/>
                                          <w:divBdr>
                                            <w:top w:val="none" w:sz="0" w:space="0" w:color="auto"/>
                                            <w:left w:val="none" w:sz="0" w:space="0" w:color="auto"/>
                                            <w:bottom w:val="none" w:sz="0" w:space="0" w:color="auto"/>
                                            <w:right w:val="none" w:sz="0" w:space="0" w:color="auto"/>
                                          </w:divBdr>
                                          <w:divsChild>
                                            <w:div w:id="1846631119">
                                              <w:marLeft w:val="0"/>
                                              <w:marRight w:val="0"/>
                                              <w:marTop w:val="0"/>
                                              <w:marBottom w:val="0"/>
                                              <w:divBdr>
                                                <w:top w:val="none" w:sz="0" w:space="0" w:color="auto"/>
                                                <w:left w:val="none" w:sz="0" w:space="0" w:color="auto"/>
                                                <w:bottom w:val="none" w:sz="0" w:space="0" w:color="auto"/>
                                                <w:right w:val="none" w:sz="0" w:space="0" w:color="auto"/>
                                              </w:divBdr>
                                              <w:divsChild>
                                                <w:div w:id="965742839">
                                                  <w:marLeft w:val="0"/>
                                                  <w:marRight w:val="0"/>
                                                  <w:marTop w:val="0"/>
                                                  <w:marBottom w:val="0"/>
                                                  <w:divBdr>
                                                    <w:top w:val="none" w:sz="0" w:space="0" w:color="auto"/>
                                                    <w:left w:val="none" w:sz="0" w:space="0" w:color="auto"/>
                                                    <w:bottom w:val="none" w:sz="0" w:space="0" w:color="auto"/>
                                                    <w:right w:val="none" w:sz="0" w:space="0" w:color="auto"/>
                                                  </w:divBdr>
                                                  <w:divsChild>
                                                    <w:div w:id="1150632195">
                                                      <w:marLeft w:val="0"/>
                                                      <w:marRight w:val="0"/>
                                                      <w:marTop w:val="0"/>
                                                      <w:marBottom w:val="0"/>
                                                      <w:divBdr>
                                                        <w:top w:val="none" w:sz="0" w:space="0" w:color="auto"/>
                                                        <w:left w:val="none" w:sz="0" w:space="0" w:color="auto"/>
                                                        <w:bottom w:val="none" w:sz="0" w:space="0" w:color="auto"/>
                                                        <w:right w:val="none" w:sz="0" w:space="0" w:color="auto"/>
                                                      </w:divBdr>
                                                      <w:divsChild>
                                                        <w:div w:id="19065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6394474">
          <w:marLeft w:val="0"/>
          <w:marRight w:val="0"/>
          <w:marTop w:val="0"/>
          <w:marBottom w:val="0"/>
          <w:divBdr>
            <w:top w:val="none" w:sz="0" w:space="0" w:color="auto"/>
            <w:left w:val="none" w:sz="0" w:space="0" w:color="auto"/>
            <w:bottom w:val="none" w:sz="0" w:space="0" w:color="auto"/>
            <w:right w:val="none" w:sz="0" w:space="0" w:color="auto"/>
          </w:divBdr>
          <w:divsChild>
            <w:div w:id="311102175">
              <w:marLeft w:val="0"/>
              <w:marRight w:val="0"/>
              <w:marTop w:val="0"/>
              <w:marBottom w:val="0"/>
              <w:divBdr>
                <w:top w:val="none" w:sz="0" w:space="0" w:color="auto"/>
                <w:left w:val="none" w:sz="0" w:space="0" w:color="auto"/>
                <w:bottom w:val="none" w:sz="0" w:space="0" w:color="auto"/>
                <w:right w:val="none" w:sz="0" w:space="0" w:color="auto"/>
              </w:divBdr>
              <w:divsChild>
                <w:div w:id="572665122">
                  <w:marLeft w:val="0"/>
                  <w:marRight w:val="0"/>
                  <w:marTop w:val="0"/>
                  <w:marBottom w:val="0"/>
                  <w:divBdr>
                    <w:top w:val="none" w:sz="0" w:space="0" w:color="auto"/>
                    <w:left w:val="none" w:sz="0" w:space="0" w:color="auto"/>
                    <w:bottom w:val="none" w:sz="0" w:space="0" w:color="auto"/>
                    <w:right w:val="none" w:sz="0" w:space="0" w:color="auto"/>
                  </w:divBdr>
                  <w:divsChild>
                    <w:div w:id="8011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gif@01D92986.9ABE0080" TargetMode="External"/><Relationship Id="rId13" Type="http://schemas.openxmlformats.org/officeDocument/2006/relationships/hyperlink" Target="https://twitter.com/UN_SPExperts" TargetMode="Externa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yperlink" Target="mailto:hrc-sr-afghanistan@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countries/afghanista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3.gif@01D92986.9ABE0080" TargetMode="Externa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485f9f-5b09-4318-a0aa-4985f07ed732" xsi:nil="true"/>
    <lcf76f155ced4ddcb4097134ff3c332f xmlns="c71c1e6d-3aec-4a70-915d-e4e6bb241605">
      <Terms xmlns="http://schemas.microsoft.com/office/infopath/2007/PartnerControls"/>
    </lcf76f155ced4ddcb4097134ff3c332f>
    <The_x0020_old_x0020_name xmlns="c71c1e6d-3aec-4a70-915d-e4e6bb241605" xsi:nil="true"/>
    <Subcategory xmlns="c71c1e6d-3aec-4a70-915d-e4e6bb241605" xsi:nil="true"/>
    <Preserved_x003f_ xmlns="c71c1e6d-3aec-4a70-915d-e4e6bb241605" xsi:nil="true"/>
    <SubmittoIOSS xmlns="c71c1e6d-3aec-4a70-915d-e4e6bb241605">Needs review</SubmittoIOSS>
    <Sourcecategory xmlns="c71c1e6d-3aec-4a70-915d-e4e6bb241605" xsi:nil="true"/>
    <Relevant xmlns="c71c1e6d-3aec-4a70-915d-e4e6bb241605">true</Releva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23" ma:contentTypeDescription="Create a new document." ma:contentTypeScope="" ma:versionID="9c2a230b0aaa969d434df5d6f64706b5">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e2f499fbd0e3b713e6db9639f67edc1c"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Relevant" minOccurs="0"/>
                <xsd:element ref="ns2:SubmittoIOSS" minOccurs="0"/>
                <xsd:element ref="ns2:Sourcecategory" minOccurs="0"/>
                <xsd:element ref="ns2:Subcategory" minOccurs="0"/>
                <xsd:element ref="ns2:MediaServiceObjectDetectorVersions" minOccurs="0"/>
                <xsd:element ref="ns2:The_x0020_old_x0020_name" minOccurs="0"/>
                <xsd:element ref="ns2:Preserved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Relevant" ma:index="23" nillable="true" ma:displayName="Relevant" ma:default="1" ma:format="Dropdown" ma:internalName="Relevant">
      <xsd:simpleType>
        <xsd:restriction base="dms:Boolean"/>
      </xsd:simpleType>
    </xsd:element>
    <xsd:element name="SubmittoIOSS" ma:index="24" nillable="true" ma:displayName="Submit to IOSS" ma:default="Needs review" ma:description="This is a temporary field used to tag items as potentially relevant for the IOSS as materials with probative, evidentiary, or analytical value." ma:format="RadioButtons" ma:internalName="SubmittoIOSS">
      <xsd:simpleType>
        <xsd:restriction base="dms:Choice">
          <xsd:enumeration value="Yes"/>
          <xsd:enumeration value="No"/>
          <xsd:enumeration value="Needs review"/>
        </xsd:restriction>
      </xsd:simpleType>
    </xsd:element>
    <xsd:element name="Sourcecategory" ma:index="25" nillable="true" ma:displayName="Source category" ma:description="This field will capture the source type as defined in the Workplan &quot;Source types and subtypes&quot; tab." ma:format="Dropdown" ma:internalName="Sourcecategory">
      <xsd:simpleType>
        <xsd:restriction base="dms:Choice">
          <xsd:enumeration value="Interview"/>
          <xsd:enumeration value="Open Source"/>
          <xsd:enumeration value="Meeting"/>
          <xsd:enumeration value="Information Report"/>
        </xsd:restriction>
      </xsd:simpleType>
    </xsd:element>
    <xsd:element name="Subcategory" ma:index="26" nillable="true" ma:displayName="Sub category" ma:description="This field will capture the source type as defined in the Workplan &quot;Source types and subtypes&quot; tab." ma:format="Dropdown" ma:internalName="Subcategory">
      <xsd:simpleType>
        <xsd:restriction base="dms:Choice">
          <xsd:enumeration value="Annex"/>
          <xsd:enumeration value="Attachment"/>
          <xsd:enumeration value="Audio"/>
          <xsd:enumeration value="Communication - Other"/>
          <xsd:enumeration value="Communication -Email"/>
          <xsd:enumeration value="Financial Document - Invoice"/>
          <xsd:enumeration value="Forensic Report"/>
          <xsd:enumeration value="Identifying Document (ID)"/>
          <xsd:enumeration value="Image/Photograph"/>
          <xsd:enumeration value="Interview (OHCHR/FFM/COI)"/>
          <xsd:enumeration value="Interview (Other Source)"/>
          <xsd:enumeration value="Legal Document"/>
          <xsd:enumeration value="Minutes of Meeting"/>
          <xsd:enumeration value="Other Document"/>
          <xsd:enumeration value="Presentation"/>
          <xsd:enumeration value="Report (OHCHR/FFM/COI)"/>
          <xsd:enumeration value="Report (Other Source)"/>
          <xsd:enumeration value="Request for Assistance"/>
          <xsd:enumeration value="Satellite Image"/>
          <xsd:enumeration value="Social Media Page"/>
          <xsd:enumeration value="Spreadsheet"/>
          <xsd:enumeration value="Translation"/>
          <xsd:enumeration value="Video"/>
          <xsd:enumeration value="Web Page"/>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The_x0020_old_x0020_name" ma:index="28" nillable="true" ma:displayName="The old name" ma:internalName="The_x0020_old_x0020_name">
      <xsd:simpleType>
        <xsd:restriction base="dms:Note">
          <xsd:maxLength value="255"/>
        </xsd:restriction>
      </xsd:simpleType>
    </xsd:element>
    <xsd:element name="Preserved_x003f_" ma:index="29" nillable="true" ma:displayName="Preserved ?" ma:description="This will indicate whether an item was preserved in Relativity or not in " ma:format="Dropdown" ma:internalName="Preserved_x003f_">
      <xsd:simpleType>
        <xsd:restriction base="dms:Choice">
          <xsd:enumeration value="Yes"/>
          <xsd:enumeration value="No"/>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14F0E-825C-4E96-8D50-D2962734C42C}">
  <ds:schemaRefs>
    <ds:schemaRef ds:uri="http://schemas.microsoft.com/office/2006/metadata/properties"/>
    <ds:schemaRef ds:uri="http://schemas.microsoft.com/office/infopath/2007/PartnerControls"/>
    <ds:schemaRef ds:uri="af485f9f-5b09-4318-a0aa-4985f07ed732"/>
    <ds:schemaRef ds:uri="c71c1e6d-3aec-4a70-915d-e4e6bb241605"/>
  </ds:schemaRefs>
</ds:datastoreItem>
</file>

<file path=customXml/itemProps2.xml><?xml version="1.0" encoding="utf-8"?>
<ds:datastoreItem xmlns:ds="http://schemas.openxmlformats.org/officeDocument/2006/customXml" ds:itemID="{09419A87-95CE-406E-BB72-41AE3A20CE79}">
  <ds:schemaRefs>
    <ds:schemaRef ds:uri="http://schemas.microsoft.com/sharepoint/v3/contenttype/forms"/>
  </ds:schemaRefs>
</ds:datastoreItem>
</file>

<file path=customXml/itemProps3.xml><?xml version="1.0" encoding="utf-8"?>
<ds:datastoreItem xmlns:ds="http://schemas.openxmlformats.org/officeDocument/2006/customXml" ds:itemID="{5D86A13D-C616-4FCA-8A40-5ACEEC4B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2901</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Stefan Van Uden</vt:lpstr>
    </vt:vector>
  </TitlesOfParts>
  <Company/>
  <LinksUpToDate>false</LinksUpToDate>
  <CharactersWithSpaces>3557</CharactersWithSpaces>
  <SharedDoc>false</SharedDoc>
  <HLinks>
    <vt:vector size="24" baseType="variant">
      <vt:variant>
        <vt:i4>1048678</vt:i4>
      </vt:variant>
      <vt:variant>
        <vt:i4>9</vt:i4>
      </vt:variant>
      <vt:variant>
        <vt:i4>0</vt:i4>
      </vt:variant>
      <vt:variant>
        <vt:i4>5</vt:i4>
      </vt:variant>
      <vt:variant>
        <vt:lpwstr>https://twitter.com/UN_SPExperts</vt:lpwstr>
      </vt:variant>
      <vt:variant>
        <vt:lpwstr/>
      </vt:variant>
      <vt:variant>
        <vt:i4>6488154</vt:i4>
      </vt:variant>
      <vt:variant>
        <vt:i4>6</vt:i4>
      </vt:variant>
      <vt:variant>
        <vt:i4>0</vt:i4>
      </vt:variant>
      <vt:variant>
        <vt:i4>5</vt:i4>
      </vt:variant>
      <vt:variant>
        <vt:lpwstr>mailto:hrc-sr-afghanistan@un.org</vt:lpwstr>
      </vt:variant>
      <vt:variant>
        <vt:lpwstr/>
      </vt:variant>
      <vt:variant>
        <vt:i4>3735607</vt:i4>
      </vt:variant>
      <vt:variant>
        <vt:i4>3</vt:i4>
      </vt:variant>
      <vt:variant>
        <vt:i4>0</vt:i4>
      </vt:variant>
      <vt:variant>
        <vt:i4>5</vt:i4>
      </vt:variant>
      <vt:variant>
        <vt:lpwstr>https://www.ohchr.org/en/countries/afghanistan</vt:lpwstr>
      </vt:variant>
      <vt:variant>
        <vt:lpwstr/>
      </vt:variant>
      <vt:variant>
        <vt:i4>6619259</vt:i4>
      </vt:variant>
      <vt:variant>
        <vt:i4>0</vt:i4>
      </vt:variant>
      <vt:variant>
        <vt:i4>0</vt:i4>
      </vt:variant>
      <vt:variant>
        <vt:i4>5</vt:i4>
      </vt:variant>
      <vt:variant>
        <vt:lpwstr>https://www.ohchr.org/en/special-procedures/sr-afghanistan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 Van Uden</dc:title>
  <dc:subject/>
  <dc:creator>Stefan van Uden</dc:creator>
  <cp:keywords/>
  <dc:description/>
  <cp:lastModifiedBy>Stefan Van Uden</cp:lastModifiedBy>
  <cp:revision>7</cp:revision>
  <dcterms:created xsi:type="dcterms:W3CDTF">2024-06-18T11:29:00Z</dcterms:created>
  <dcterms:modified xsi:type="dcterms:W3CDTF">2024-06-18T13:36:00Z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GrammarlyDocumentId">
    <vt:lpwstr>fa4ae21fbf9bbf014b0b1bc03378fd0363b0a4daf5c534234d5e3faad4a2aa0c</vt:lpwstr>
  </property>
  <property fmtid="{D5CDD505-2E9C-101B-9397-08002B2CF9AE}" pid="5" name="_ExtendedDescription">
    <vt:lpwstr>Unofficial Translations to local language of Press Release - SR Afghanistan  </vt:lpwstr>
  </property>
</Properties>
</file>